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020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745"/>
        <w:gridCol w:w="2910"/>
      </w:tblGrid>
      <w:tr w:rsidRPr="00987124" w:rsidR="00227BF4" w:rsidTr="00987124" w14:paraId="6A77FEA5" w14:textId="77777777">
        <w:trPr>
          <w:trHeight w:val="1119"/>
        </w:trPr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</w:tcPr>
          <w:p w:rsidRPr="00987124" w:rsidR="00227BF4" w:rsidP="00FA39BF" w:rsidRDefault="00987124" w14:paraId="275EC3DD" w14:textId="77BE66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87124">
              <w:rPr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5275E0D7" wp14:editId="0B206CE4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13335</wp:posOffset>
                  </wp:positionV>
                  <wp:extent cx="581025" cy="564515"/>
                  <wp:effectExtent l="0" t="0" r="9525" b="6985"/>
                  <wp:wrapNone/>
                  <wp:docPr id="3" name="Imagen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Pr="00987124" w:rsidR="00227BF4" w:rsidP="00FA39BF" w:rsidRDefault="00227BF4" w14:paraId="798CC501" w14:textId="55C814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Pr="00987124" w:rsidR="00987124" w:rsidP="00987124" w:rsidRDefault="00987124" w14:paraId="708D9324" w14:textId="77777777">
            <w:pPr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  <w:lang w:val="es-MX"/>
              </w:rPr>
            </w:pPr>
          </w:p>
          <w:p w:rsidRPr="00987124" w:rsidR="00987124" w:rsidP="00987124" w:rsidRDefault="00987124" w14:paraId="3A003AA3" w14:textId="77777777">
            <w:pPr>
              <w:rPr>
                <w:rFonts w:ascii="Arial" w:hAnsi="Arial" w:eastAsia="Arial" w:cs="Arial"/>
                <w:b/>
                <w:bCs/>
                <w:sz w:val="20"/>
                <w:szCs w:val="20"/>
                <w:lang w:val="es-MX"/>
              </w:rPr>
            </w:pPr>
          </w:p>
          <w:p w:rsidRPr="00987124" w:rsidR="00987124" w:rsidP="00987124" w:rsidRDefault="00987124" w14:paraId="2689EAC7" w14:textId="3591EB64">
            <w:pPr>
              <w:jc w:val="center"/>
              <w:rPr>
                <w:sz w:val="20"/>
                <w:szCs w:val="20"/>
              </w:rPr>
            </w:pPr>
            <w:r w:rsidRPr="00987124">
              <w:rPr>
                <w:rFonts w:ascii="Arial" w:hAnsi="Arial" w:eastAsia="Arial" w:cs="Arial"/>
                <w:b/>
                <w:bCs/>
                <w:sz w:val="20"/>
                <w:szCs w:val="20"/>
                <w:lang w:val="es-MX"/>
              </w:rPr>
              <w:t>Escuela Tecnológica</w:t>
            </w:r>
          </w:p>
          <w:p w:rsidRPr="00987124" w:rsidR="00987124" w:rsidP="00987124" w:rsidRDefault="00987124" w14:paraId="14009EB3" w14:textId="77777777">
            <w:pPr>
              <w:jc w:val="center"/>
              <w:rPr>
                <w:sz w:val="20"/>
                <w:szCs w:val="20"/>
              </w:rPr>
            </w:pPr>
            <w:r w:rsidRPr="00987124">
              <w:rPr>
                <w:rFonts w:ascii="Arial" w:hAnsi="Arial" w:eastAsia="Arial" w:cs="Arial"/>
                <w:b/>
                <w:bCs/>
                <w:sz w:val="20"/>
                <w:szCs w:val="20"/>
                <w:lang w:val="es-MX"/>
              </w:rPr>
              <w:t>Instituto Técnico Central</w:t>
            </w:r>
          </w:p>
          <w:p w:rsidRPr="00987124" w:rsidR="00227BF4" w:rsidP="00987124" w:rsidRDefault="00987124" w14:paraId="3C0BF5D6" w14:textId="76D4FA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987124">
              <w:rPr>
                <w:rFonts w:ascii="Arial" w:hAnsi="Arial" w:eastAsia="Arial" w:cs="Arial"/>
                <w:b/>
                <w:bCs/>
                <w:sz w:val="16"/>
                <w:szCs w:val="16"/>
                <w:lang w:val="es-MX"/>
              </w:rPr>
              <w:t>Establecimiento Público de Educación Superior</w:t>
            </w:r>
          </w:p>
        </w:tc>
        <w:tc>
          <w:tcPr>
            <w:tcW w:w="4745" w:type="dxa"/>
            <w:tcBorders>
              <w:left w:val="single" w:color="auto" w:sz="4" w:space="0"/>
            </w:tcBorders>
          </w:tcPr>
          <w:p w:rsidRPr="00987124" w:rsidR="00227BF4" w:rsidP="00FA39BF" w:rsidRDefault="00227BF4" w14:paraId="31E2DBB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Pr="00987124" w:rsidR="00227BF4" w:rsidP="00FA39BF" w:rsidRDefault="00227BF4" w14:paraId="67141EE6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Pr="00987124" w:rsidR="00227BF4" w:rsidP="00FA39BF" w:rsidRDefault="00227BF4" w14:paraId="09F23D7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Pr="00987124" w:rsidR="00227BF4" w:rsidP="00FA39BF" w:rsidRDefault="00227BF4" w14:paraId="2D2CC4E4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87124">
              <w:rPr>
                <w:rFonts w:ascii="Arial" w:hAnsi="Arial" w:cs="Arial"/>
                <w:b/>
                <w:sz w:val="20"/>
                <w:szCs w:val="20"/>
                <w:lang w:val="es-MX"/>
              </w:rPr>
              <w:t>AUTORIZACIÓN USO DE IMAGEN PERSONAL Y TESTIMONIO INDIVIDUAL</w:t>
            </w:r>
          </w:p>
          <w:p w:rsidRPr="00987124" w:rsidR="00227BF4" w:rsidP="00FA39BF" w:rsidRDefault="00227BF4" w14:paraId="298A1D52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10" w:type="dxa"/>
          </w:tcPr>
          <w:p w:rsidRPr="00987124" w:rsidR="00227BF4" w:rsidP="00FA39BF" w:rsidRDefault="00987124" w14:paraId="6361500B" w14:textId="1C8520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87124">
              <w:rPr>
                <w:rFonts w:ascii="Arial" w:hAnsi="Arial" w:cs="Arial"/>
                <w:b/>
                <w:sz w:val="20"/>
                <w:szCs w:val="20"/>
                <w:lang w:val="es-MX"/>
              </w:rPr>
              <w:t>CÓDIGO</w:t>
            </w:r>
            <w:r w:rsidRPr="00987124" w:rsidR="004F511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: </w:t>
            </w:r>
            <w:r w:rsidR="00C47FD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987124" w:rsidR="00FC1E64">
              <w:rPr>
                <w:rFonts w:ascii="Arial" w:hAnsi="Arial" w:cs="Arial"/>
                <w:b/>
                <w:sz w:val="20"/>
                <w:szCs w:val="20"/>
                <w:lang w:val="es-MX"/>
              </w:rPr>
              <w:t>GCO</w:t>
            </w:r>
            <w:r w:rsidRPr="00987124" w:rsidR="004F5111">
              <w:rPr>
                <w:rFonts w:ascii="Arial" w:hAnsi="Arial" w:cs="Arial"/>
                <w:b/>
                <w:sz w:val="20"/>
                <w:szCs w:val="20"/>
                <w:lang w:val="es-MX"/>
              </w:rPr>
              <w:t>-FO-</w:t>
            </w:r>
            <w:r w:rsidRPr="00987124">
              <w:rPr>
                <w:rFonts w:ascii="Arial" w:hAnsi="Arial" w:cs="Arial"/>
                <w:b/>
                <w:sz w:val="20"/>
                <w:szCs w:val="20"/>
                <w:lang w:val="es-MX"/>
              </w:rPr>
              <w:t>01</w:t>
            </w:r>
          </w:p>
          <w:p w:rsidRPr="00987124" w:rsidR="00227BF4" w:rsidP="00FA39BF" w:rsidRDefault="00227BF4" w14:paraId="274894EF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Pr="00987124" w:rsidR="00227BF4" w:rsidP="00FA39BF" w:rsidRDefault="00227BF4" w14:paraId="26864D9F" w14:textId="72537D5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8712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VERSIÓN:  </w:t>
            </w:r>
            <w:r w:rsidR="00DC6F28">
              <w:rPr>
                <w:rFonts w:ascii="Arial" w:hAnsi="Arial" w:cs="Arial"/>
                <w:b/>
                <w:sz w:val="20"/>
                <w:szCs w:val="20"/>
                <w:lang w:val="es-MX"/>
              </w:rPr>
              <w:t>3</w:t>
            </w:r>
          </w:p>
          <w:p w:rsidRPr="00987124" w:rsidR="00227BF4" w:rsidP="00FA39BF" w:rsidRDefault="00227BF4" w14:paraId="095C9A77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Pr="00987124" w:rsidR="00227BF4" w:rsidP="00FA39BF" w:rsidRDefault="00F05558" w14:paraId="409E8891" w14:textId="68F6D98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8712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VIGENCIA: </w:t>
            </w:r>
            <w:r w:rsidR="00025FC0">
              <w:rPr>
                <w:rFonts w:ascii="Arial" w:hAnsi="Arial" w:cs="Arial"/>
                <w:b/>
                <w:sz w:val="20"/>
                <w:szCs w:val="20"/>
                <w:lang w:val="es-MX"/>
              </w:rPr>
              <w:t>2025-07-09</w:t>
            </w:r>
          </w:p>
          <w:p w:rsidRPr="00987124" w:rsidR="00227BF4" w:rsidP="00FA39BF" w:rsidRDefault="00227BF4" w14:paraId="1CEA0B81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Pr="00987124" w:rsidR="00227BF4" w:rsidP="00FA39BF" w:rsidRDefault="00227BF4" w14:paraId="59C80BC2" w14:textId="24A2100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87124">
              <w:rPr>
                <w:rFonts w:ascii="Arial" w:hAnsi="Arial" w:cs="Arial"/>
                <w:b/>
                <w:sz w:val="20"/>
                <w:szCs w:val="20"/>
                <w:lang w:val="es-MX"/>
              </w:rPr>
              <w:t>PÁGINA:     1 de 1</w:t>
            </w:r>
          </w:p>
        </w:tc>
      </w:tr>
    </w:tbl>
    <w:p w:rsidRPr="00972CC9" w:rsidR="007E3977" w:rsidRDefault="007E3977" w14:paraId="084D97B3" w14:textId="77777777">
      <w:pPr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425"/>
        <w:gridCol w:w="425"/>
        <w:gridCol w:w="425"/>
      </w:tblGrid>
      <w:tr w:rsidRPr="00E72FC6" w:rsidR="00141766" w:rsidTr="00141766" w14:paraId="28F782D2" w14:textId="77777777">
        <w:tc>
          <w:tcPr>
            <w:tcW w:w="959" w:type="dxa"/>
          </w:tcPr>
          <w:p w:rsidRPr="00E72FC6" w:rsidR="00141766" w:rsidP="00064CC2" w:rsidRDefault="00141766" w14:paraId="091F5629" w14:textId="041DF8E9">
            <w:pPr>
              <w:pStyle w:val="Textoindependiente"/>
              <w:spacing w:before="55" w:line="360" w:lineRule="auto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FC6">
              <w:rPr>
                <w:rFonts w:ascii="Arial" w:hAnsi="Arial" w:cs="Arial"/>
                <w:sz w:val="20"/>
                <w:szCs w:val="20"/>
              </w:rPr>
              <w:t xml:space="preserve">Bogotá,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Pr="00E72FC6" w:rsidR="00141766" w:rsidP="00064CC2" w:rsidRDefault="00141766" w14:paraId="12390DE8" w14:textId="115B763B">
            <w:pPr>
              <w:pStyle w:val="Textoindependiente"/>
              <w:spacing w:before="55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Pr="00E72FC6" w:rsidR="00141766" w:rsidP="00064CC2" w:rsidRDefault="00141766" w14:paraId="04DBC51B" w14:textId="77777777">
            <w:pPr>
              <w:pStyle w:val="Textoindependiente"/>
              <w:spacing w:before="55" w:line="360" w:lineRule="auto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FC6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425" w:type="dxa"/>
          </w:tcPr>
          <w:p w:rsidRPr="00E72FC6" w:rsidR="00141766" w:rsidP="00141766" w:rsidRDefault="00141766" w14:paraId="33970E7B" w14:textId="77777777">
            <w:pPr>
              <w:pStyle w:val="Textoindependiente"/>
              <w:spacing w:before="55" w:line="360" w:lineRule="auto"/>
              <w:ind w:left="0" w:right="-6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FC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color="auto" w:sz="4" w:space="0"/>
            </w:tcBorders>
          </w:tcPr>
          <w:p w:rsidRPr="00E72FC6" w:rsidR="00141766" w:rsidP="00141766" w:rsidRDefault="00141766" w14:paraId="31D73ACC" w14:textId="390C9AAF">
            <w:pPr>
              <w:pStyle w:val="Textoindependiente"/>
              <w:spacing w:before="55" w:line="360" w:lineRule="auto"/>
              <w:ind w:left="-620" w:right="-5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972CC9" w:rsidR="00BB4AE4" w:rsidP="006A5DF0" w:rsidRDefault="00BB4AE4" w14:paraId="1D49C96E" w14:textId="1C4F9ED8">
      <w:pPr>
        <w:pStyle w:val="Textoindependiente"/>
        <w:spacing w:before="55" w:line="360" w:lineRule="auto"/>
        <w:ind w:left="0" w:right="108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479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0"/>
        <w:gridCol w:w="130"/>
        <w:gridCol w:w="458"/>
        <w:gridCol w:w="1782"/>
        <w:gridCol w:w="1039"/>
        <w:gridCol w:w="379"/>
        <w:gridCol w:w="1560"/>
        <w:gridCol w:w="859"/>
        <w:gridCol w:w="551"/>
        <w:gridCol w:w="863"/>
        <w:gridCol w:w="2356"/>
        <w:gridCol w:w="94"/>
        <w:gridCol w:w="85"/>
        <w:gridCol w:w="56"/>
        <w:gridCol w:w="97"/>
      </w:tblGrid>
      <w:tr w:rsidRPr="00E72FC6" w:rsidR="00550DBF" w:rsidTr="23C18549" w14:paraId="451F853B" w14:textId="77777777">
        <w:trPr>
          <w:gridBefore w:val="1"/>
          <w:gridAfter w:val="2"/>
          <w:wBefore w:w="170" w:type="dxa"/>
          <w:wAfter w:w="153" w:type="dxa"/>
        </w:trPr>
        <w:tc>
          <w:tcPr>
            <w:tcW w:w="588" w:type="dxa"/>
            <w:gridSpan w:val="2"/>
            <w:tcMar/>
          </w:tcPr>
          <w:p w:rsidRPr="00E72FC6" w:rsidR="00550DBF" w:rsidP="00FA39BF" w:rsidRDefault="00550DBF" w14:paraId="3E9DA18F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Yo, </w:t>
            </w:r>
          </w:p>
        </w:tc>
        <w:tc>
          <w:tcPr>
            <w:tcW w:w="7033" w:type="dxa"/>
            <w:gridSpan w:val="7"/>
            <w:tcBorders>
              <w:bottom w:val="single" w:color="auto" w:sz="4" w:space="0"/>
            </w:tcBorders>
            <w:tcMar/>
          </w:tcPr>
          <w:p w:rsidRPr="00E72FC6" w:rsidR="00550DBF" w:rsidP="00FA39BF" w:rsidRDefault="00550DBF" w14:paraId="404BCD2E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35" w:type="dxa"/>
            <w:gridSpan w:val="3"/>
            <w:tcMar/>
          </w:tcPr>
          <w:p w:rsidRPr="00E72FC6" w:rsidR="00550DBF" w:rsidP="006F134B" w:rsidRDefault="006F134B" w14:paraId="370B3C92" w14:textId="64539F20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</w:t>
            </w:r>
            <w:r w:rsidRPr="00E72FC6" w:rsidR="00550DBF">
              <w:rPr>
                <w:rFonts w:ascii="Arial" w:hAnsi="Arial" w:cs="Arial"/>
                <w:sz w:val="20"/>
                <w:szCs w:val="20"/>
                <w:lang w:val="es-ES_tradnl"/>
              </w:rPr>
              <w:t>dentificado</w:t>
            </w:r>
            <w:r w:rsidR="00550DB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E72FC6" w:rsidR="00550DBF">
              <w:rPr>
                <w:rFonts w:ascii="Arial" w:hAnsi="Arial" w:cs="Arial"/>
                <w:sz w:val="20"/>
                <w:szCs w:val="20"/>
                <w:lang w:val="es-ES_tradnl"/>
              </w:rPr>
              <w:t>con</w:t>
            </w:r>
            <w:r w:rsidR="00550DB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E72FC6" w:rsidR="00550DBF">
              <w:rPr>
                <w:rFonts w:ascii="Arial" w:hAnsi="Arial" w:cs="Arial"/>
                <w:sz w:val="20"/>
                <w:szCs w:val="20"/>
                <w:lang w:val="es-ES_tradnl"/>
              </w:rPr>
              <w:t>c.c.</w:t>
            </w:r>
            <w:r w:rsidR="00550DB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No.</w:t>
            </w:r>
          </w:p>
        </w:tc>
      </w:tr>
      <w:tr w:rsidRPr="00064CC2" w:rsidR="00550DBF" w:rsidTr="23C18549" w14:paraId="1123716D" w14:textId="77777777">
        <w:trPr>
          <w:gridBefore w:val="1"/>
          <w:gridAfter w:val="4"/>
          <w:wBefore w:w="170" w:type="dxa"/>
          <w:wAfter w:w="332" w:type="dxa"/>
          <w:trHeight w:val="68"/>
        </w:trPr>
        <w:tc>
          <w:tcPr>
            <w:tcW w:w="3409" w:type="dxa"/>
            <w:gridSpan w:val="4"/>
            <w:tcMar/>
          </w:tcPr>
          <w:p w:rsidRPr="00064CC2" w:rsidR="00550DBF" w:rsidP="00FA39BF" w:rsidRDefault="00550DBF" w14:paraId="6546FA41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349" w:type="dxa"/>
            <w:gridSpan w:val="4"/>
            <w:tcMar/>
          </w:tcPr>
          <w:p w:rsidRPr="00064CC2" w:rsidR="00550DBF" w:rsidP="00FA39BF" w:rsidRDefault="00550DBF" w14:paraId="6EFB76F0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19" w:type="dxa"/>
            <w:gridSpan w:val="2"/>
            <w:tcMar/>
          </w:tcPr>
          <w:p w:rsidRPr="00064CC2" w:rsidR="00550DBF" w:rsidP="00FA39BF" w:rsidRDefault="00550DBF" w14:paraId="400EC189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Pr="00E72FC6" w:rsidR="00550DBF" w:rsidTr="23C18549" w14:paraId="27F10A4C" w14:textId="77777777">
        <w:tc>
          <w:tcPr>
            <w:tcW w:w="300" w:type="dxa"/>
            <w:gridSpan w:val="2"/>
            <w:tcMar/>
          </w:tcPr>
          <w:p w:rsidRPr="00E72FC6" w:rsidR="00550DBF" w:rsidP="00FA39BF" w:rsidRDefault="00550DBF" w14:paraId="17C30F1C" w14:textId="77777777">
            <w:pPr>
              <w:pStyle w:val="Textoindependiente"/>
              <w:spacing w:before="55" w:line="360" w:lineRule="auto"/>
              <w:ind w:left="-28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40" w:type="dxa"/>
            <w:gridSpan w:val="2"/>
            <w:tcBorders>
              <w:bottom w:val="single" w:color="auto" w:sz="4" w:space="0"/>
            </w:tcBorders>
            <w:tcMar/>
          </w:tcPr>
          <w:p w:rsidRPr="00E72FC6" w:rsidR="00550DBF" w:rsidP="00FA39BF" w:rsidRDefault="00550DBF" w14:paraId="3127549A" w14:textId="77777777">
            <w:pPr>
              <w:pStyle w:val="Textoindependiente"/>
              <w:spacing w:before="55" w:line="360" w:lineRule="auto"/>
              <w:ind w:left="-448" w:firstLine="28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gridSpan w:val="2"/>
            <w:tcMar/>
          </w:tcPr>
          <w:p w:rsidRPr="00E72FC6" w:rsidR="00550DBF" w:rsidP="00FA39BF" w:rsidRDefault="00550DBF" w14:paraId="4CE570F6" w14:textId="3F921EE2">
            <w:pPr>
              <w:pStyle w:val="Textoindependiente"/>
              <w:spacing w:before="55" w:line="360" w:lineRule="auto"/>
              <w:ind w:left="-108" w:right="-25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14176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expedida en 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tcMar/>
          </w:tcPr>
          <w:p w:rsidRPr="00E72FC6" w:rsidR="00550DBF" w:rsidP="00FA39BF" w:rsidRDefault="00550DBF" w14:paraId="192B5F1E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61" w:type="dxa"/>
            <w:gridSpan w:val="8"/>
            <w:tcMar/>
          </w:tcPr>
          <w:p w:rsidRPr="00E72FC6" w:rsidR="00550DBF" w:rsidP="23C18549" w:rsidRDefault="00550DBF" w14:paraId="2FECBBE5" w14:textId="77777777" w14:noSpellErr="1">
            <w:pPr>
              <w:pStyle w:val="Textoindependiente"/>
              <w:spacing w:before="55" w:line="360" w:lineRule="auto"/>
              <w:ind w:left="-10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23C18549" w:rsidR="00550DBF">
              <w:rPr>
                <w:rFonts w:ascii="Arial" w:hAnsi="Arial" w:cs="Arial"/>
                <w:sz w:val="20"/>
                <w:szCs w:val="20"/>
                <w:lang w:val="es-ES"/>
              </w:rPr>
              <w:t xml:space="preserve">, autorizo a la </w:t>
            </w:r>
            <w:r w:rsidRPr="23C18549" w:rsidR="00550DBF">
              <w:rPr>
                <w:rFonts w:ascii="Arial" w:hAnsi="Arial" w:cs="Arial"/>
                <w:sz w:val="20"/>
                <w:szCs w:val="20"/>
                <w:lang w:val="es-ES"/>
              </w:rPr>
              <w:t xml:space="preserve">Escuela </w:t>
            </w:r>
            <w:r w:rsidRPr="23C18549" w:rsidR="00550DB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23C18549" w:rsidR="00550DBF">
              <w:rPr>
                <w:rFonts w:ascii="Arial" w:hAnsi="Arial" w:cs="Arial"/>
                <w:sz w:val="20"/>
                <w:szCs w:val="20"/>
                <w:lang w:val="es-ES"/>
              </w:rPr>
              <w:t>Tecnológica</w:t>
            </w:r>
            <w:r w:rsidRPr="23C18549" w:rsidR="00550DBF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23C18549" w:rsidR="00550DBF">
              <w:rPr>
                <w:rFonts w:ascii="Arial" w:hAnsi="Arial" w:cs="Arial"/>
                <w:sz w:val="20"/>
                <w:szCs w:val="20"/>
                <w:lang w:val="es-ES"/>
              </w:rPr>
              <w:t>Instituto  Técnico</w:t>
            </w:r>
          </w:p>
        </w:tc>
      </w:tr>
      <w:tr w:rsidRPr="00064CC2" w:rsidR="00550DBF" w:rsidTr="23C18549" w14:paraId="52B31BBD" w14:textId="77777777">
        <w:trPr>
          <w:gridBefore w:val="1"/>
          <w:gridAfter w:val="4"/>
          <w:wBefore w:w="170" w:type="dxa"/>
          <w:wAfter w:w="332" w:type="dxa"/>
          <w:trHeight w:val="68"/>
        </w:trPr>
        <w:tc>
          <w:tcPr>
            <w:tcW w:w="3409" w:type="dxa"/>
            <w:gridSpan w:val="4"/>
            <w:tcMar/>
          </w:tcPr>
          <w:p w:rsidRPr="00064CC2" w:rsidR="00550DBF" w:rsidP="00FA39BF" w:rsidRDefault="00550DBF" w14:paraId="6524D1BC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349" w:type="dxa"/>
            <w:gridSpan w:val="4"/>
            <w:tcMar/>
          </w:tcPr>
          <w:p w:rsidRPr="00064CC2" w:rsidR="00550DBF" w:rsidP="00FA39BF" w:rsidRDefault="00550DBF" w14:paraId="508F081D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19" w:type="dxa"/>
            <w:gridSpan w:val="2"/>
            <w:tcMar/>
          </w:tcPr>
          <w:p w:rsidRPr="00064CC2" w:rsidR="00550DBF" w:rsidP="00FA39BF" w:rsidRDefault="00550DBF" w14:paraId="1A37332E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Pr="00E72FC6" w:rsidR="00FF3735" w:rsidTr="23C18549" w14:paraId="40E3EE36" w14:textId="77777777">
        <w:trPr>
          <w:gridBefore w:val="1"/>
          <w:gridAfter w:val="3"/>
          <w:wBefore w:w="170" w:type="dxa"/>
          <w:wAfter w:w="238" w:type="dxa"/>
        </w:trPr>
        <w:tc>
          <w:tcPr>
            <w:tcW w:w="6207" w:type="dxa"/>
            <w:gridSpan w:val="7"/>
            <w:tcMar/>
          </w:tcPr>
          <w:p w:rsidRPr="00E72FC6" w:rsidR="00141766" w:rsidP="00A87C8A" w:rsidRDefault="00141766" w14:paraId="65B4E3F8" w14:textId="28A701FC">
            <w:pPr>
              <w:pStyle w:val="Textoindependiente"/>
              <w:spacing w:before="55" w:line="360" w:lineRule="auto"/>
              <w:ind w:left="0" w:hanging="1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Central (ETITC</w:t>
            </w:r>
            <w:r w:rsidRPr="00E72FC6" w:rsidR="00434B08">
              <w:rPr>
                <w:rFonts w:ascii="Arial" w:hAnsi="Arial" w:cs="Arial"/>
                <w:sz w:val="20"/>
                <w:szCs w:val="20"/>
                <w:lang w:val="es-ES_tradnl"/>
              </w:rPr>
              <w:t>) para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el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uso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de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mi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>imagen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y/o </w:t>
            </w:r>
            <w:r w:rsidR="00FF37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del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menor de edad </w:t>
            </w:r>
          </w:p>
        </w:tc>
        <w:tc>
          <w:tcPr>
            <w:tcW w:w="3864" w:type="dxa"/>
            <w:gridSpan w:val="4"/>
            <w:tcBorders>
              <w:bottom w:val="single" w:color="auto" w:sz="4" w:space="0"/>
            </w:tcBorders>
            <w:tcMar/>
          </w:tcPr>
          <w:p w:rsidRPr="00E72FC6" w:rsidR="00141766" w:rsidP="00A87C8A" w:rsidRDefault="00141766" w14:paraId="66A77297" w14:textId="4359C3AF">
            <w:pPr>
              <w:pStyle w:val="Textoindependiente"/>
              <w:spacing w:before="55" w:line="360" w:lineRule="auto"/>
              <w:ind w:left="0" w:hanging="1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Pr="00064CC2" w:rsidR="00550DBF" w:rsidTr="23C18549" w14:paraId="347090E2" w14:textId="77777777">
        <w:trPr>
          <w:gridBefore w:val="1"/>
          <w:gridAfter w:val="4"/>
          <w:wBefore w:w="170" w:type="dxa"/>
          <w:wAfter w:w="332" w:type="dxa"/>
          <w:trHeight w:val="68"/>
        </w:trPr>
        <w:tc>
          <w:tcPr>
            <w:tcW w:w="3409" w:type="dxa"/>
            <w:gridSpan w:val="4"/>
            <w:tcMar/>
          </w:tcPr>
          <w:p w:rsidRPr="00064CC2" w:rsidR="00550DBF" w:rsidP="00FA39BF" w:rsidRDefault="00F05558" w14:paraId="033661EA" w14:textId="08E22236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  <w:r>
              <w:rPr>
                <w:rFonts w:ascii="Arial" w:hAnsi="Arial" w:cs="Arial"/>
                <w:sz w:val="2"/>
                <w:szCs w:val="2"/>
                <w:lang w:val="es-ES_tradnl"/>
              </w:rPr>
              <w:t>MARZO</w:t>
            </w:r>
          </w:p>
        </w:tc>
        <w:tc>
          <w:tcPr>
            <w:tcW w:w="3349" w:type="dxa"/>
            <w:gridSpan w:val="4"/>
            <w:tcMar/>
          </w:tcPr>
          <w:p w:rsidRPr="00064CC2" w:rsidR="00550DBF" w:rsidP="00FA39BF" w:rsidRDefault="00550DBF" w14:paraId="58570EBF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19" w:type="dxa"/>
            <w:gridSpan w:val="2"/>
            <w:tcMar/>
          </w:tcPr>
          <w:p w:rsidRPr="00064CC2" w:rsidR="00550DBF" w:rsidP="00FA39BF" w:rsidRDefault="00550DBF" w14:paraId="1EDD8CD5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Pr="00D22BF4" w:rsidR="00141766" w:rsidTr="23C18549" w14:paraId="2ACC021C" w14:textId="77777777">
        <w:trPr>
          <w:gridBefore w:val="1"/>
          <w:gridAfter w:val="1"/>
          <w:wBefore w:w="170" w:type="dxa"/>
          <w:wAfter w:w="97" w:type="dxa"/>
        </w:trPr>
        <w:tc>
          <w:tcPr>
            <w:tcW w:w="6207" w:type="dxa"/>
            <w:gridSpan w:val="7"/>
            <w:tcBorders>
              <w:bottom w:val="single" w:color="auto" w:sz="4" w:space="0"/>
            </w:tcBorders>
            <w:tcMar/>
          </w:tcPr>
          <w:p w:rsidRPr="00D22BF4" w:rsidR="00141766" w:rsidP="00A87C8A" w:rsidRDefault="00141766" w14:paraId="3B9AC094" w14:textId="5C97E650">
            <w:pPr>
              <w:pStyle w:val="Textoindependiente"/>
              <w:spacing w:before="55" w:line="360" w:lineRule="auto"/>
              <w:ind w:left="-108" w:right="-28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</w:p>
        </w:tc>
        <w:tc>
          <w:tcPr>
            <w:tcW w:w="4005" w:type="dxa"/>
            <w:gridSpan w:val="6"/>
            <w:tcMar/>
          </w:tcPr>
          <w:p w:rsidRPr="00D22BF4" w:rsidR="00141766" w:rsidP="00A87C8A" w:rsidRDefault="00FF3735" w14:paraId="503C0D03" w14:textId="5936767E">
            <w:pPr>
              <w:pStyle w:val="Textoindependiente"/>
              <w:spacing w:before="55" w:line="360" w:lineRule="auto"/>
              <w:ind w:left="-108" w:right="-28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141766">
              <w:rPr>
                <w:rFonts w:ascii="Arial" w:hAnsi="Arial" w:cs="Arial"/>
                <w:sz w:val="20"/>
                <w:szCs w:val="20"/>
                <w:lang w:val="es-ES_tradnl"/>
              </w:rPr>
              <w:t>en mi calidad de representante legal.</w:t>
            </w:r>
          </w:p>
        </w:tc>
      </w:tr>
      <w:tr w:rsidRPr="00064CC2" w:rsidR="00550DBF" w:rsidTr="23C18549" w14:paraId="268C33AA" w14:textId="77777777">
        <w:trPr>
          <w:gridBefore w:val="1"/>
          <w:gridAfter w:val="4"/>
          <w:wBefore w:w="170" w:type="dxa"/>
          <w:wAfter w:w="332" w:type="dxa"/>
          <w:trHeight w:val="68"/>
        </w:trPr>
        <w:tc>
          <w:tcPr>
            <w:tcW w:w="3409" w:type="dxa"/>
            <w:gridSpan w:val="4"/>
            <w:tcMar/>
          </w:tcPr>
          <w:p w:rsidRPr="00064CC2" w:rsidR="00550DBF" w:rsidP="00FA39BF" w:rsidRDefault="00550DBF" w14:paraId="48B91751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  <w:r>
              <w:rPr>
                <w:rFonts w:ascii="Arial" w:hAnsi="Arial" w:cs="Arial"/>
                <w:sz w:val="2"/>
                <w:szCs w:val="2"/>
                <w:lang w:val="es-ES_tradnl"/>
              </w:rPr>
              <w:t>de</w:t>
            </w:r>
          </w:p>
        </w:tc>
        <w:tc>
          <w:tcPr>
            <w:tcW w:w="3349" w:type="dxa"/>
            <w:gridSpan w:val="4"/>
            <w:tcMar/>
          </w:tcPr>
          <w:p w:rsidRPr="00064CC2" w:rsidR="00550DBF" w:rsidP="00FA39BF" w:rsidRDefault="00550DBF" w14:paraId="7FC054AA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19" w:type="dxa"/>
            <w:gridSpan w:val="2"/>
            <w:tcMar/>
          </w:tcPr>
          <w:p w:rsidRPr="00064CC2" w:rsidR="00550DBF" w:rsidP="00FA39BF" w:rsidRDefault="00550DBF" w14:paraId="107D0096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Pr="00064CC2" w:rsidR="00BB4AE4" w:rsidTr="23C18549" w14:paraId="5F3D2FEC" w14:textId="77777777">
        <w:trPr>
          <w:gridBefore w:val="1"/>
          <w:gridAfter w:val="4"/>
          <w:wBefore w:w="170" w:type="dxa"/>
          <w:wAfter w:w="332" w:type="dxa"/>
          <w:trHeight w:val="68"/>
        </w:trPr>
        <w:tc>
          <w:tcPr>
            <w:tcW w:w="3409" w:type="dxa"/>
            <w:gridSpan w:val="4"/>
            <w:tcMar/>
          </w:tcPr>
          <w:p w:rsidRPr="00064CC2" w:rsidR="00BB4AE4" w:rsidP="006C3C71" w:rsidRDefault="00BB4AE4" w14:paraId="274A4250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349" w:type="dxa"/>
            <w:gridSpan w:val="4"/>
            <w:tcMar/>
          </w:tcPr>
          <w:p w:rsidRPr="00064CC2" w:rsidR="00BB4AE4" w:rsidP="006C3C71" w:rsidRDefault="00BB4AE4" w14:paraId="66DEBE9E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19" w:type="dxa"/>
            <w:gridSpan w:val="2"/>
            <w:tcMar/>
          </w:tcPr>
          <w:p w:rsidRPr="00064CC2" w:rsidR="00BB4AE4" w:rsidP="006C3C71" w:rsidRDefault="00BB4AE4" w14:paraId="0A439F26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</w:tbl>
    <w:p w:rsidRPr="00972CC9" w:rsidR="006A5DF0" w:rsidP="006A5DF0" w:rsidRDefault="006A5DF0" w14:paraId="5E34AB9B" w14:textId="3CF44300">
      <w:pPr>
        <w:jc w:val="both"/>
        <w:rPr>
          <w:rFonts w:ascii="Arial" w:hAnsi="Arial" w:cs="Arial"/>
          <w:sz w:val="10"/>
          <w:szCs w:val="10"/>
        </w:rPr>
      </w:pPr>
    </w:p>
    <w:p w:rsidRPr="00064CC2" w:rsidR="00434B08" w:rsidP="00987124" w:rsidRDefault="00434B08" w14:paraId="1B33DC75" w14:textId="6CBA1AD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F134B">
        <w:rPr>
          <w:rFonts w:ascii="Arial" w:hAnsi="Arial" w:cs="Arial"/>
          <w:sz w:val="20"/>
          <w:szCs w:val="20"/>
        </w:rPr>
        <w:t xml:space="preserve">Esta autorización permite utilizar los videos, audios, fotografías, textos de entrevistas en medios masivos y privados y su uso podrá ser en cualquier tiempo y lugar, en campañas educativas y recreo deportivas en las que participe la Escuela, mientras no atenten contra la moral y el buen nombre. </w:t>
      </w:r>
    </w:p>
    <w:p w:rsidRPr="00025FC0" w:rsidR="00230568" w:rsidP="006A5DF0" w:rsidRDefault="00B511B1" w14:paraId="0CB0C3D6" w14:textId="61037EA8">
      <w:pPr>
        <w:jc w:val="both"/>
        <w:rPr>
          <w:rFonts w:ascii="Arial" w:hAnsi="Arial" w:cs="Arial"/>
          <w:sz w:val="20"/>
          <w:szCs w:val="20"/>
        </w:rPr>
      </w:pPr>
      <w:r w:rsidRPr="00D22BF4">
        <w:rPr>
          <w:rFonts w:ascii="Arial" w:hAnsi="Arial" w:cs="Arial"/>
          <w:sz w:val="20"/>
          <w:szCs w:val="20"/>
        </w:rPr>
        <w:t>En constancia, firma,</w:t>
      </w:r>
    </w:p>
    <w:p w:rsidR="00550DBF" w:rsidP="00B211CE" w:rsidRDefault="00B211CE" w14:paraId="00D0404F" w14:textId="3BBEB0A4">
      <w:pPr>
        <w:tabs>
          <w:tab w:val="left" w:pos="7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aconcuadrcula"/>
        <w:tblW w:w="0" w:type="auto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8"/>
        <w:gridCol w:w="108"/>
        <w:gridCol w:w="482"/>
        <w:gridCol w:w="1486"/>
        <w:gridCol w:w="1860"/>
      </w:tblGrid>
      <w:tr w:rsidRPr="00972CC9" w:rsidR="00227BF4" w:rsidTr="23C18549" w14:paraId="4AB5BE07" w14:textId="77777777">
        <w:trPr>
          <w:gridAfter w:val="1"/>
          <w:wAfter w:w="1860" w:type="dxa"/>
        </w:trPr>
        <w:tc>
          <w:tcPr>
            <w:tcW w:w="426" w:type="dxa"/>
            <w:gridSpan w:val="2"/>
            <w:tcMar/>
          </w:tcPr>
          <w:p w:rsidR="00227BF4" w:rsidP="00227BF4" w:rsidRDefault="00227BF4" w14:paraId="110E0A74" w14:textId="77777777">
            <w:pPr>
              <w:ind w:left="-250" w:firstLine="250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  <w:gridSpan w:val="2"/>
            <w:tcMar/>
          </w:tcPr>
          <w:p w:rsidRPr="00972CC9" w:rsidR="00227BF4" w:rsidP="00025FC0" w:rsidRDefault="00227BF4" w14:paraId="482B9311" w14:textId="79CEE40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D22BF4" w:rsidR="00B511B1" w:rsidTr="23C18549" w14:paraId="6A92B41F" w14:textId="77777777">
        <w:trPr>
          <w:gridBefore w:val="1"/>
          <w:wBefore w:w="318" w:type="dxa"/>
        </w:trPr>
        <w:tc>
          <w:tcPr>
            <w:tcW w:w="590" w:type="dxa"/>
            <w:gridSpan w:val="2"/>
            <w:tcBorders>
              <w:top w:val="single" w:color="auto" w:sz="4" w:space="0"/>
            </w:tcBorders>
            <w:tcMar/>
          </w:tcPr>
          <w:p w:rsidRPr="00D22BF4" w:rsidR="00B511B1" w:rsidP="23C18549" w:rsidRDefault="00B511B1" w14:paraId="3947FDFE" w14:textId="77777777" w14:noSpellErr="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23C18549" w:rsidR="00B511B1">
              <w:rPr>
                <w:rFonts w:ascii="Arial" w:hAnsi="Arial" w:cs="Arial"/>
                <w:sz w:val="20"/>
                <w:szCs w:val="20"/>
                <w:lang w:val="es-ES"/>
              </w:rPr>
              <w:t>c.c.</w:t>
            </w:r>
            <w:r w:rsidRPr="23C18549" w:rsidR="00B511B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</w:tcBorders>
            <w:tcMar/>
          </w:tcPr>
          <w:p w:rsidRPr="00D22BF4" w:rsidR="00B511B1" w:rsidP="004F2849" w:rsidRDefault="00B511B1" w14:paraId="19E7BEE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7BF4" w:rsidP="00B511B1" w:rsidRDefault="00227BF4" w14:paraId="18586C6E" w14:textId="77777777">
      <w:pPr>
        <w:jc w:val="both"/>
        <w:rPr>
          <w:rFonts w:ascii="Arial" w:hAnsi="Arial" w:cs="Arial"/>
        </w:rPr>
      </w:pPr>
    </w:p>
    <w:p w:rsidRPr="0052381C" w:rsidR="00434B08" w:rsidP="00434B08" w:rsidRDefault="00434B08" w14:paraId="4B242474" w14:textId="77777777">
      <w:pPr>
        <w:jc w:val="both"/>
        <w:rPr>
          <w:rFonts w:ascii="Arial" w:hAnsi="Arial" w:cs="Arial"/>
          <w:sz w:val="14"/>
          <w:szCs w:val="22"/>
        </w:rPr>
      </w:pPr>
      <w:r w:rsidRPr="008D0DDA">
        <w:rPr>
          <w:rFonts w:ascii="Arial" w:hAnsi="Arial" w:cs="Arial"/>
          <w:b/>
          <w:sz w:val="14"/>
          <w:szCs w:val="22"/>
        </w:rPr>
        <w:t xml:space="preserve">Nota: </w:t>
      </w:r>
      <w:r w:rsidRPr="0052381C">
        <w:rPr>
          <w:rFonts w:ascii="Arial" w:hAnsi="Arial" w:cs="Arial"/>
          <w:sz w:val="14"/>
          <w:szCs w:val="22"/>
        </w:rPr>
        <w:t>Los niños, niñas y adolescentes menores de 18 años que aparezcan en las fotografías e imágenes de video no podrán identificarse en las publicaciones con el nombre, ni ubicación geográfica. Estos datos deben ser cambiados u omitidos.</w:t>
      </w:r>
    </w:p>
    <w:p w:rsidRPr="00972CC9" w:rsidR="00227BF4" w:rsidP="00B511B1" w:rsidRDefault="00227BF4" w14:paraId="13447063" w14:textId="5E53569C">
      <w:pPr>
        <w:jc w:val="both"/>
        <w:rPr>
          <w:rFonts w:ascii="Arial" w:hAnsi="Arial" w:cs="Arial"/>
          <w:sz w:val="10"/>
          <w:szCs w:val="10"/>
        </w:rPr>
      </w:pPr>
    </w:p>
    <w:p w:rsidR="00434B08" w:rsidP="00B511B1" w:rsidRDefault="00434B08" w14:paraId="3E2E7EBB" w14:textId="2B42DB0D">
      <w:pPr>
        <w:jc w:val="both"/>
        <w:rPr>
          <w:rFonts w:ascii="Arial" w:hAnsi="Arial" w:cs="Arial"/>
          <w:sz w:val="14"/>
          <w:szCs w:val="14"/>
        </w:rPr>
      </w:pPr>
      <w:r w:rsidRPr="00434B08">
        <w:rPr>
          <w:rFonts w:ascii="Arial" w:hAnsi="Arial" w:cs="Arial"/>
          <w:sz w:val="14"/>
          <w:szCs w:val="14"/>
        </w:rPr>
        <w:t>Autorizo a la Escuela Tecnológica Instituto Técnico Central a que trate mis datos para fines institucionales.  Los datos personales recolectados mediante este formato se encuentran protegidos mediante la política de privacidad y protección de datos personales aprobada por la alta dirección de la institución.</w:t>
      </w:r>
    </w:p>
    <w:p w:rsidRPr="00434B08" w:rsidR="004C60AA" w:rsidP="00B511B1" w:rsidRDefault="004C60AA" w14:paraId="3EDA4CA7" w14:textId="77777777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425"/>
        <w:gridCol w:w="2687"/>
        <w:gridCol w:w="426"/>
        <w:gridCol w:w="2976"/>
        <w:gridCol w:w="426"/>
      </w:tblGrid>
      <w:tr w:rsidRPr="008D0DDA" w:rsidR="00434B08" w:rsidTr="00F837C2" w14:paraId="15C7F845" w14:textId="77777777">
        <w:trPr>
          <w:trHeight w:val="90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8D0DDA" w:rsidR="00434B08" w:rsidP="004C60AA" w:rsidRDefault="00434B08" w14:paraId="045E134E" w14:textId="77777777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proofErr w:type="spellStart"/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CLASIF</w:t>
            </w:r>
            <w:proofErr w:type="spellEnd"/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. DE CONFIDENCIALIDAD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8D0DDA" w:rsidR="00434B08" w:rsidP="008D0DDA" w:rsidRDefault="00434B08" w14:paraId="28173708" w14:textId="23C52CC5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proofErr w:type="spellStart"/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IPR</w:t>
            </w:r>
            <w:proofErr w:type="spellEnd"/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  <w:hideMark/>
          </w:tcPr>
          <w:p w:rsidRPr="008D0DDA" w:rsidR="00434B08" w:rsidP="008D0DDA" w:rsidRDefault="00434B08" w14:paraId="1DA70161" w14:textId="77777777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proofErr w:type="spellStart"/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CLASIF</w:t>
            </w:r>
            <w:proofErr w:type="spellEnd"/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. DE INTEGRIDAD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8D0DDA" w:rsidR="00434B08" w:rsidP="008D0DDA" w:rsidRDefault="00434B08" w14:paraId="2AECA70E" w14:textId="77777777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A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  <w:hideMark/>
          </w:tcPr>
          <w:p w:rsidRPr="008D0DDA" w:rsidR="00434B08" w:rsidP="008D0DDA" w:rsidRDefault="00434B08" w14:paraId="53D17C22" w14:textId="77777777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proofErr w:type="spellStart"/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CLASIF</w:t>
            </w:r>
            <w:proofErr w:type="spellEnd"/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. DE DISPONIBILIDAD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8D0DDA" w:rsidR="00434B08" w:rsidP="008D0DDA" w:rsidRDefault="00434B08" w14:paraId="2693F919" w14:textId="77777777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1</w:t>
            </w:r>
          </w:p>
        </w:tc>
      </w:tr>
    </w:tbl>
    <w:p w:rsidRPr="00987124" w:rsidR="00987124" w:rsidP="00987124" w:rsidRDefault="00987124" w14:paraId="7E34915D" w14:textId="77777777">
      <w:pPr>
        <w:pStyle w:val="Piedepgina"/>
        <w:rPr>
          <w:rFonts w:ascii="Arial" w:hAnsi="Arial" w:cs="Arial"/>
          <w:i/>
          <w:sz w:val="18"/>
          <w:szCs w:val="18"/>
        </w:rPr>
      </w:pPr>
      <w:r w:rsidRPr="00987124">
        <w:rPr>
          <w:rFonts w:ascii="Arial" w:hAnsi="Arial" w:cs="Arial"/>
          <w:i/>
          <w:sz w:val="18"/>
          <w:szCs w:val="18"/>
        </w:rPr>
        <w:t xml:space="preserve">Documento controlado por el Sistema de Gestión de la Calidad </w:t>
      </w:r>
    </w:p>
    <w:p w:rsidRPr="00987124" w:rsidR="00A94D6A" w:rsidP="00987124" w:rsidRDefault="00987124" w14:paraId="4D8FA2E5" w14:textId="606886C3">
      <w:pPr>
        <w:pStyle w:val="Piedepgina"/>
        <w:rPr>
          <w:rFonts w:ascii="Arial" w:hAnsi="Arial" w:cs="Arial"/>
          <w:i/>
          <w:sz w:val="18"/>
          <w:szCs w:val="18"/>
        </w:rPr>
      </w:pPr>
      <w:r w:rsidRPr="00987124">
        <w:rPr>
          <w:rFonts w:ascii="Arial" w:hAnsi="Arial" w:cs="Arial"/>
          <w:i/>
          <w:sz w:val="18"/>
          <w:szCs w:val="18"/>
        </w:rPr>
        <w:t>Asegúrese que corresponde a la última versión consultando el micrositio de calidad de la Escuela Tecnológica Instituto Técnico Central (ETITC)</w:t>
      </w:r>
    </w:p>
    <w:p w:rsidR="00A94D6A" w:rsidP="00126365" w:rsidRDefault="00126365" w14:paraId="7244A914" w14:textId="6BA2CEE1">
      <w:pPr>
        <w:pBdr>
          <w:bottom w:val="single" w:color="auto" w:sz="4" w:space="1"/>
        </w:pBdr>
        <w:shd w:val="clear" w:color="auto" w:fill="FFFFFF" w:themeFill="background1"/>
        <w:tabs>
          <w:tab w:val="left" w:pos="7980"/>
          <w:tab w:val="right" w:pos="9972"/>
        </w:tabs>
        <w:jc w:val="both"/>
        <w:rPr>
          <w:rFonts w:ascii="Arial" w:hAnsi="Arial" w:cs="Arial"/>
        </w:rPr>
      </w:pPr>
      <w:r w:rsidRPr="0012636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8AAC4" wp14:editId="297D3AC4">
                <wp:simplePos x="0" y="0"/>
                <wp:positionH relativeFrom="column">
                  <wp:posOffset>-110491</wp:posOffset>
                </wp:positionH>
                <wp:positionV relativeFrom="paragraph">
                  <wp:posOffset>113665</wp:posOffset>
                </wp:positionV>
                <wp:extent cx="6924675" cy="47625"/>
                <wp:effectExtent l="0" t="0" r="28575" b="28575"/>
                <wp:wrapNone/>
                <wp:docPr id="56700375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4762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8.7pt,8.95pt" to="536.55pt,12.7pt" w14:anchorId="2C4823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">
                <v:stroke dashstyle="dash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94D6A" w:rsidP="00126365" w:rsidRDefault="00A94D6A" w14:paraId="12A6FC05" w14:textId="77777777">
      <w:pPr>
        <w:pBdr>
          <w:bottom w:val="single" w:color="auto" w:sz="4" w:space="1"/>
        </w:pBdr>
        <w:jc w:val="both"/>
        <w:rPr>
          <w:rFonts w:ascii="Arial" w:hAnsi="Arial" w:cs="Arial"/>
        </w:rPr>
      </w:pPr>
    </w:p>
    <w:tbl>
      <w:tblPr>
        <w:tblW w:w="1020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745"/>
        <w:gridCol w:w="2910"/>
      </w:tblGrid>
      <w:tr w:rsidRPr="00987124" w:rsidR="00987124" w:rsidTr="009A2FD9" w14:paraId="14F74EA2" w14:textId="77777777">
        <w:trPr>
          <w:trHeight w:val="1119"/>
        </w:trPr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</w:tcPr>
          <w:p w:rsidRPr="00987124" w:rsidR="00987124" w:rsidP="009A2FD9" w:rsidRDefault="00987124" w14:paraId="7D34C34E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87124">
              <w:rPr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60288" behindDoc="0" locked="0" layoutInCell="1" allowOverlap="1" wp14:anchorId="6E906BE6" wp14:editId="4855DABE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13335</wp:posOffset>
                  </wp:positionV>
                  <wp:extent cx="581025" cy="564515"/>
                  <wp:effectExtent l="0" t="0" r="9525" b="6985"/>
                  <wp:wrapNone/>
                  <wp:docPr id="122618215" name="Imagen 12" descr="Un dibujo de una persona&#10;&#10;El contenido generado por IA puede ser incorrect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18215" name="Imagen 12" descr="Un dibujo de una persona&#10;&#10;El contenido generado por IA puede ser incorrecto.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Pr="00987124" w:rsidR="00987124" w:rsidP="009A2FD9" w:rsidRDefault="00987124" w14:paraId="6C358656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Pr="00987124" w:rsidR="00987124" w:rsidP="009A2FD9" w:rsidRDefault="00987124" w14:paraId="5C6F8CF3" w14:textId="77777777">
            <w:pPr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  <w:lang w:val="es-MX"/>
              </w:rPr>
            </w:pPr>
          </w:p>
          <w:p w:rsidRPr="00987124" w:rsidR="00987124" w:rsidP="009A2FD9" w:rsidRDefault="00987124" w14:paraId="3E7F1BEC" w14:textId="77777777">
            <w:pPr>
              <w:rPr>
                <w:rFonts w:ascii="Arial" w:hAnsi="Arial" w:eastAsia="Arial" w:cs="Arial"/>
                <w:b/>
                <w:bCs/>
                <w:sz w:val="20"/>
                <w:szCs w:val="20"/>
                <w:lang w:val="es-MX"/>
              </w:rPr>
            </w:pPr>
          </w:p>
          <w:p w:rsidRPr="00987124" w:rsidR="00987124" w:rsidP="009A2FD9" w:rsidRDefault="00987124" w14:paraId="2D5EF7D0" w14:textId="77777777">
            <w:pPr>
              <w:jc w:val="center"/>
              <w:rPr>
                <w:sz w:val="20"/>
                <w:szCs w:val="20"/>
              </w:rPr>
            </w:pPr>
            <w:r w:rsidRPr="00987124">
              <w:rPr>
                <w:rFonts w:ascii="Arial" w:hAnsi="Arial" w:eastAsia="Arial" w:cs="Arial"/>
                <w:b/>
                <w:bCs/>
                <w:sz w:val="20"/>
                <w:szCs w:val="20"/>
                <w:lang w:val="es-MX"/>
              </w:rPr>
              <w:t>Escuela Tecnológica</w:t>
            </w:r>
          </w:p>
          <w:p w:rsidRPr="00987124" w:rsidR="00987124" w:rsidP="009A2FD9" w:rsidRDefault="00987124" w14:paraId="2F55C08D" w14:textId="77777777">
            <w:pPr>
              <w:jc w:val="center"/>
              <w:rPr>
                <w:sz w:val="20"/>
                <w:szCs w:val="20"/>
              </w:rPr>
            </w:pPr>
            <w:r w:rsidRPr="00987124">
              <w:rPr>
                <w:rFonts w:ascii="Arial" w:hAnsi="Arial" w:eastAsia="Arial" w:cs="Arial"/>
                <w:b/>
                <w:bCs/>
                <w:sz w:val="20"/>
                <w:szCs w:val="20"/>
                <w:lang w:val="es-MX"/>
              </w:rPr>
              <w:t>Instituto Técnico Central</w:t>
            </w:r>
          </w:p>
          <w:p w:rsidRPr="00987124" w:rsidR="00987124" w:rsidP="009A2FD9" w:rsidRDefault="00987124" w14:paraId="07C8C0D6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987124">
              <w:rPr>
                <w:rFonts w:ascii="Arial" w:hAnsi="Arial" w:eastAsia="Arial" w:cs="Arial"/>
                <w:b/>
                <w:bCs/>
                <w:sz w:val="16"/>
                <w:szCs w:val="16"/>
                <w:lang w:val="es-MX"/>
              </w:rPr>
              <w:t>Establecimiento Público de Educación Superior</w:t>
            </w:r>
          </w:p>
        </w:tc>
        <w:tc>
          <w:tcPr>
            <w:tcW w:w="4745" w:type="dxa"/>
            <w:tcBorders>
              <w:left w:val="single" w:color="auto" w:sz="4" w:space="0"/>
            </w:tcBorders>
          </w:tcPr>
          <w:p w:rsidRPr="00987124" w:rsidR="00987124" w:rsidP="009A2FD9" w:rsidRDefault="00987124" w14:paraId="3B9A7C8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Pr="00987124" w:rsidR="00987124" w:rsidP="009A2FD9" w:rsidRDefault="00987124" w14:paraId="30A8160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Pr="00987124" w:rsidR="00987124" w:rsidP="009A2FD9" w:rsidRDefault="00987124" w14:paraId="3B61828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Pr="00987124" w:rsidR="00987124" w:rsidP="009A2FD9" w:rsidRDefault="00987124" w14:paraId="26D93E2D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87124">
              <w:rPr>
                <w:rFonts w:ascii="Arial" w:hAnsi="Arial" w:cs="Arial"/>
                <w:b/>
                <w:sz w:val="20"/>
                <w:szCs w:val="20"/>
                <w:lang w:val="es-MX"/>
              </w:rPr>
              <w:t>AUTORIZACIÓN USO DE IMAGEN PERSONAL Y TESTIMONIO INDIVIDUAL</w:t>
            </w:r>
          </w:p>
          <w:p w:rsidRPr="00987124" w:rsidR="00987124" w:rsidP="009A2FD9" w:rsidRDefault="00987124" w14:paraId="7733029C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10" w:type="dxa"/>
          </w:tcPr>
          <w:p w:rsidRPr="00987124" w:rsidR="00987124" w:rsidP="009A2FD9" w:rsidRDefault="00987124" w14:paraId="7AF818B3" w14:textId="35BF402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87124">
              <w:rPr>
                <w:rFonts w:ascii="Arial" w:hAnsi="Arial" w:cs="Arial"/>
                <w:b/>
                <w:sz w:val="20"/>
                <w:szCs w:val="20"/>
                <w:lang w:val="es-MX"/>
              </w:rPr>
              <w:t>CÓDIGO: GCO-FO-01</w:t>
            </w:r>
          </w:p>
          <w:p w:rsidRPr="00987124" w:rsidR="00987124" w:rsidP="009A2FD9" w:rsidRDefault="00987124" w14:paraId="1AD878F3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Pr="00987124" w:rsidR="00987124" w:rsidP="009A2FD9" w:rsidRDefault="00987124" w14:paraId="7DA4C7BC" w14:textId="5CEF18F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8712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VERSIÓN:  </w:t>
            </w:r>
            <w:r w:rsidR="00DC6F28">
              <w:rPr>
                <w:rFonts w:ascii="Arial" w:hAnsi="Arial" w:cs="Arial"/>
                <w:b/>
                <w:sz w:val="20"/>
                <w:szCs w:val="20"/>
                <w:lang w:val="es-MX"/>
              </w:rPr>
              <w:t>3</w:t>
            </w:r>
          </w:p>
          <w:p w:rsidRPr="00987124" w:rsidR="00987124" w:rsidP="009A2FD9" w:rsidRDefault="00987124" w14:paraId="358F5FBF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Pr="00987124" w:rsidR="00987124" w:rsidP="009A2FD9" w:rsidRDefault="00987124" w14:paraId="58590451" w14:textId="1751ABA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8712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VIGENCIA: </w:t>
            </w:r>
            <w:r w:rsidR="00A94D6A">
              <w:rPr>
                <w:rFonts w:ascii="Arial" w:hAnsi="Arial" w:cs="Arial"/>
                <w:b/>
                <w:sz w:val="20"/>
                <w:szCs w:val="20"/>
                <w:lang w:val="es-MX"/>
              </w:rPr>
              <w:t>2025-07-09</w:t>
            </w:r>
          </w:p>
          <w:p w:rsidRPr="00987124" w:rsidR="00987124" w:rsidP="009A2FD9" w:rsidRDefault="00987124" w14:paraId="6A0780C6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Pr="00987124" w:rsidR="00987124" w:rsidP="009A2FD9" w:rsidRDefault="00987124" w14:paraId="3CE4149B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87124">
              <w:rPr>
                <w:rFonts w:ascii="Arial" w:hAnsi="Arial" w:cs="Arial"/>
                <w:b/>
                <w:sz w:val="20"/>
                <w:szCs w:val="20"/>
                <w:lang w:val="es-MX"/>
              </w:rPr>
              <w:t>PÁGINA:     1 de 1</w:t>
            </w:r>
          </w:p>
        </w:tc>
      </w:tr>
    </w:tbl>
    <w:p w:rsidRPr="00972CC9" w:rsidR="00972CC9" w:rsidP="00972CC9" w:rsidRDefault="00972CC9" w14:paraId="3D0570B0" w14:textId="77777777">
      <w:pPr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425"/>
        <w:gridCol w:w="425"/>
        <w:gridCol w:w="425"/>
      </w:tblGrid>
      <w:tr w:rsidRPr="00E72FC6" w:rsidR="00972CC9" w:rsidTr="00051A9F" w14:paraId="49ED8951" w14:textId="77777777">
        <w:tc>
          <w:tcPr>
            <w:tcW w:w="959" w:type="dxa"/>
          </w:tcPr>
          <w:p w:rsidRPr="00E72FC6" w:rsidR="00972CC9" w:rsidP="00051A9F" w:rsidRDefault="00972CC9" w14:paraId="14C0E4E9" w14:textId="77777777">
            <w:pPr>
              <w:pStyle w:val="Textoindependiente"/>
              <w:spacing w:before="55" w:line="360" w:lineRule="auto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FC6">
              <w:rPr>
                <w:rFonts w:ascii="Arial" w:hAnsi="Arial" w:cs="Arial"/>
                <w:sz w:val="20"/>
                <w:szCs w:val="20"/>
              </w:rPr>
              <w:t xml:space="preserve">Bogotá,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Pr="00E72FC6" w:rsidR="00972CC9" w:rsidP="00051A9F" w:rsidRDefault="00972CC9" w14:paraId="471A715F" w14:textId="77777777">
            <w:pPr>
              <w:pStyle w:val="Textoindependiente"/>
              <w:spacing w:before="55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Pr="00E72FC6" w:rsidR="00972CC9" w:rsidP="00051A9F" w:rsidRDefault="00972CC9" w14:paraId="5C7C223A" w14:textId="77777777">
            <w:pPr>
              <w:pStyle w:val="Textoindependiente"/>
              <w:spacing w:before="55" w:line="360" w:lineRule="auto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FC6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425" w:type="dxa"/>
          </w:tcPr>
          <w:p w:rsidRPr="00E72FC6" w:rsidR="00972CC9" w:rsidP="00051A9F" w:rsidRDefault="00972CC9" w14:paraId="2139E74F" w14:textId="77777777">
            <w:pPr>
              <w:pStyle w:val="Textoindependiente"/>
              <w:spacing w:before="55" w:line="360" w:lineRule="auto"/>
              <w:ind w:left="0" w:right="-6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FC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color="auto" w:sz="4" w:space="0"/>
            </w:tcBorders>
          </w:tcPr>
          <w:p w:rsidRPr="00E72FC6" w:rsidR="00972CC9" w:rsidP="00051A9F" w:rsidRDefault="00972CC9" w14:paraId="456B8C2E" w14:textId="77777777">
            <w:pPr>
              <w:pStyle w:val="Textoindependiente"/>
              <w:spacing w:before="55" w:line="360" w:lineRule="auto"/>
              <w:ind w:left="-620" w:right="-5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972CC9" w:rsidR="00972CC9" w:rsidP="00972CC9" w:rsidRDefault="00972CC9" w14:paraId="38B9C2A4" w14:textId="77777777">
      <w:pPr>
        <w:pStyle w:val="Textoindependiente"/>
        <w:spacing w:before="55" w:line="360" w:lineRule="auto"/>
        <w:ind w:left="0" w:right="108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1200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0"/>
        <w:gridCol w:w="130"/>
        <w:gridCol w:w="457"/>
        <w:gridCol w:w="1782"/>
        <w:gridCol w:w="1039"/>
        <w:gridCol w:w="379"/>
        <w:gridCol w:w="1561"/>
        <w:gridCol w:w="859"/>
        <w:gridCol w:w="559"/>
        <w:gridCol w:w="863"/>
        <w:gridCol w:w="2357"/>
        <w:gridCol w:w="85"/>
        <w:gridCol w:w="94"/>
        <w:gridCol w:w="153"/>
        <w:gridCol w:w="712"/>
      </w:tblGrid>
      <w:tr w:rsidRPr="00E72FC6" w:rsidR="00972CC9" w:rsidTr="23C18549" w14:paraId="18C97923" w14:textId="77777777">
        <w:trPr>
          <w:gridBefore w:val="1"/>
          <w:gridAfter w:val="2"/>
          <w:wBefore w:w="170" w:type="dxa"/>
          <w:wAfter w:w="865" w:type="dxa"/>
        </w:trPr>
        <w:tc>
          <w:tcPr>
            <w:tcW w:w="587" w:type="dxa"/>
            <w:gridSpan w:val="2"/>
            <w:tcMar/>
          </w:tcPr>
          <w:p w:rsidRPr="00E72FC6" w:rsidR="00972CC9" w:rsidP="00051A9F" w:rsidRDefault="00972CC9" w14:paraId="496CDBBA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Yo, </w:t>
            </w:r>
          </w:p>
        </w:tc>
        <w:tc>
          <w:tcPr>
            <w:tcW w:w="7042" w:type="dxa"/>
            <w:gridSpan w:val="7"/>
            <w:tcBorders>
              <w:bottom w:val="single" w:color="auto" w:sz="4" w:space="0"/>
            </w:tcBorders>
            <w:tcMar/>
          </w:tcPr>
          <w:p w:rsidRPr="00E72FC6" w:rsidR="00972CC9" w:rsidP="00051A9F" w:rsidRDefault="00972CC9" w14:paraId="703659B7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36" w:type="dxa"/>
            <w:gridSpan w:val="3"/>
            <w:tcMar/>
          </w:tcPr>
          <w:p w:rsidRPr="00E72FC6" w:rsidR="00972CC9" w:rsidP="006F134B" w:rsidRDefault="006F134B" w14:paraId="701CB7F1" w14:textId="770C7D84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</w:t>
            </w:r>
            <w:r w:rsidRPr="00E72FC6" w:rsidR="00972CC9">
              <w:rPr>
                <w:rFonts w:ascii="Arial" w:hAnsi="Arial" w:cs="Arial"/>
                <w:sz w:val="20"/>
                <w:szCs w:val="20"/>
                <w:lang w:val="es-ES_tradnl"/>
              </w:rPr>
              <w:t>dentificado con c.c.</w:t>
            </w:r>
            <w:r w:rsidR="00972CC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No.</w:t>
            </w:r>
          </w:p>
        </w:tc>
      </w:tr>
      <w:tr w:rsidRPr="00064CC2" w:rsidR="00972CC9" w:rsidTr="23C18549" w14:paraId="2028F5C1" w14:textId="77777777">
        <w:trPr>
          <w:gridBefore w:val="1"/>
          <w:gridAfter w:val="4"/>
          <w:wBefore w:w="170" w:type="dxa"/>
          <w:wAfter w:w="1044" w:type="dxa"/>
          <w:trHeight w:val="68"/>
        </w:trPr>
        <w:tc>
          <w:tcPr>
            <w:tcW w:w="3408" w:type="dxa"/>
            <w:gridSpan w:val="4"/>
            <w:tcMar/>
          </w:tcPr>
          <w:p w:rsidRPr="00064CC2" w:rsidR="00972CC9" w:rsidP="00051A9F" w:rsidRDefault="00972CC9" w14:paraId="0438EC71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358" w:type="dxa"/>
            <w:gridSpan w:val="4"/>
            <w:tcMar/>
          </w:tcPr>
          <w:p w:rsidRPr="00064CC2" w:rsidR="00972CC9" w:rsidP="00051A9F" w:rsidRDefault="00972CC9" w14:paraId="16D34B6C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20" w:type="dxa"/>
            <w:gridSpan w:val="2"/>
            <w:tcMar/>
          </w:tcPr>
          <w:p w:rsidRPr="00064CC2" w:rsidR="00972CC9" w:rsidP="00051A9F" w:rsidRDefault="00972CC9" w14:paraId="430133B1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Pr="00E72FC6" w:rsidR="00972CC9" w:rsidTr="23C18549" w14:paraId="0067A2C6" w14:textId="77777777">
        <w:trPr>
          <w:gridAfter w:val="1"/>
          <w:wAfter w:w="712" w:type="dxa"/>
        </w:trPr>
        <w:tc>
          <w:tcPr>
            <w:tcW w:w="300" w:type="dxa"/>
            <w:gridSpan w:val="2"/>
            <w:tcMar/>
          </w:tcPr>
          <w:p w:rsidRPr="00E72FC6" w:rsidR="00972CC9" w:rsidP="00051A9F" w:rsidRDefault="00972CC9" w14:paraId="5E68A888" w14:textId="77777777">
            <w:pPr>
              <w:pStyle w:val="Textoindependiente"/>
              <w:spacing w:before="55" w:line="360" w:lineRule="auto"/>
              <w:ind w:left="-28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39" w:type="dxa"/>
            <w:gridSpan w:val="2"/>
            <w:tcBorders>
              <w:bottom w:val="single" w:color="auto" w:sz="4" w:space="0"/>
            </w:tcBorders>
            <w:tcMar/>
          </w:tcPr>
          <w:p w:rsidRPr="00E72FC6" w:rsidR="00972CC9" w:rsidP="00051A9F" w:rsidRDefault="00972CC9" w14:paraId="701644D1" w14:textId="77777777">
            <w:pPr>
              <w:pStyle w:val="Textoindependiente"/>
              <w:spacing w:before="55" w:line="360" w:lineRule="auto"/>
              <w:ind w:left="-448" w:firstLine="28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gridSpan w:val="2"/>
            <w:tcMar/>
          </w:tcPr>
          <w:p w:rsidRPr="00E72FC6" w:rsidR="00972CC9" w:rsidP="00051A9F" w:rsidRDefault="00972CC9" w14:paraId="215AF6D8" w14:textId="77777777">
            <w:pPr>
              <w:pStyle w:val="Textoindependiente"/>
              <w:spacing w:before="55" w:line="360" w:lineRule="auto"/>
              <w:ind w:left="-108" w:right="-25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expedida en 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561" w:type="dxa"/>
            <w:tcBorders>
              <w:bottom w:val="single" w:color="auto" w:sz="4" w:space="0"/>
            </w:tcBorders>
            <w:tcMar/>
          </w:tcPr>
          <w:p w:rsidRPr="00E72FC6" w:rsidR="00972CC9" w:rsidP="00051A9F" w:rsidRDefault="00972CC9" w14:paraId="39BC8C1E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70" w:type="dxa"/>
            <w:gridSpan w:val="7"/>
            <w:tcMar/>
          </w:tcPr>
          <w:p w:rsidRPr="00E72FC6" w:rsidR="00972CC9" w:rsidP="23C18549" w:rsidRDefault="00972CC9" w14:paraId="115837F6" w14:textId="77777777" w14:noSpellErr="1">
            <w:pPr>
              <w:pStyle w:val="Textoindependiente"/>
              <w:spacing w:before="55" w:line="360" w:lineRule="auto"/>
              <w:ind w:left="-10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23C18549" w:rsidR="00972CC9">
              <w:rPr>
                <w:rFonts w:ascii="Arial" w:hAnsi="Arial" w:cs="Arial"/>
                <w:sz w:val="20"/>
                <w:szCs w:val="20"/>
                <w:lang w:val="es-ES"/>
              </w:rPr>
              <w:t xml:space="preserve">, autorizo a la </w:t>
            </w:r>
            <w:r w:rsidRPr="23C18549" w:rsidR="00972CC9">
              <w:rPr>
                <w:rFonts w:ascii="Arial" w:hAnsi="Arial" w:cs="Arial"/>
                <w:sz w:val="20"/>
                <w:szCs w:val="20"/>
                <w:lang w:val="es-ES"/>
              </w:rPr>
              <w:t xml:space="preserve">Escuela </w:t>
            </w:r>
            <w:r w:rsidRPr="23C18549" w:rsidR="00972CC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23C18549" w:rsidR="00972CC9">
              <w:rPr>
                <w:rFonts w:ascii="Arial" w:hAnsi="Arial" w:cs="Arial"/>
                <w:sz w:val="20"/>
                <w:szCs w:val="20"/>
                <w:lang w:val="es-ES"/>
              </w:rPr>
              <w:t>Tecnológica</w:t>
            </w:r>
            <w:r w:rsidRPr="23C18549" w:rsidR="00972CC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23C18549" w:rsidR="00972CC9">
              <w:rPr>
                <w:rFonts w:ascii="Arial" w:hAnsi="Arial" w:cs="Arial"/>
                <w:sz w:val="20"/>
                <w:szCs w:val="20"/>
                <w:lang w:val="es-ES"/>
              </w:rPr>
              <w:t>Instituto  Técnico</w:t>
            </w:r>
          </w:p>
        </w:tc>
      </w:tr>
      <w:tr w:rsidRPr="00064CC2" w:rsidR="00972CC9" w:rsidTr="23C18549" w14:paraId="338AB846" w14:textId="77777777">
        <w:trPr>
          <w:gridBefore w:val="1"/>
          <w:gridAfter w:val="4"/>
          <w:wBefore w:w="170" w:type="dxa"/>
          <w:wAfter w:w="1044" w:type="dxa"/>
          <w:trHeight w:val="68"/>
        </w:trPr>
        <w:tc>
          <w:tcPr>
            <w:tcW w:w="3408" w:type="dxa"/>
            <w:gridSpan w:val="4"/>
            <w:tcMar/>
          </w:tcPr>
          <w:p w:rsidRPr="00064CC2" w:rsidR="00972CC9" w:rsidP="00051A9F" w:rsidRDefault="00972CC9" w14:paraId="22DC4792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358" w:type="dxa"/>
            <w:gridSpan w:val="4"/>
            <w:tcMar/>
          </w:tcPr>
          <w:p w:rsidRPr="00064CC2" w:rsidR="00972CC9" w:rsidP="00051A9F" w:rsidRDefault="00972CC9" w14:paraId="77B26402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20" w:type="dxa"/>
            <w:gridSpan w:val="2"/>
            <w:tcMar/>
          </w:tcPr>
          <w:p w:rsidRPr="00064CC2" w:rsidR="00972CC9" w:rsidP="00051A9F" w:rsidRDefault="00972CC9" w14:paraId="11B3A341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Pr="00E72FC6" w:rsidR="00FF3735" w:rsidTr="23C18549" w14:paraId="552DE435" w14:textId="77777777">
        <w:trPr>
          <w:gridBefore w:val="1"/>
          <w:gridAfter w:val="3"/>
          <w:wBefore w:w="170" w:type="dxa"/>
          <w:wAfter w:w="959" w:type="dxa"/>
        </w:trPr>
        <w:tc>
          <w:tcPr>
            <w:tcW w:w="6207" w:type="dxa"/>
            <w:gridSpan w:val="7"/>
            <w:tcMar/>
          </w:tcPr>
          <w:p w:rsidRPr="00E72FC6" w:rsidR="00FF3735" w:rsidP="00511791" w:rsidRDefault="00FF3735" w14:paraId="3DC1A7C6" w14:textId="77777777">
            <w:pPr>
              <w:pStyle w:val="Textoindependiente"/>
              <w:spacing w:before="55" w:line="360" w:lineRule="auto"/>
              <w:ind w:left="0" w:hanging="1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Central (ETITC) para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el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uso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de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mi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E72FC6">
              <w:rPr>
                <w:rFonts w:ascii="Arial" w:hAnsi="Arial" w:cs="Arial"/>
                <w:sz w:val="20"/>
                <w:szCs w:val="20"/>
                <w:lang w:val="es-ES_tradnl"/>
              </w:rPr>
              <w:t>imagen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y/o la del menor de edad </w:t>
            </w:r>
          </w:p>
        </w:tc>
        <w:tc>
          <w:tcPr>
            <w:tcW w:w="3864" w:type="dxa"/>
            <w:gridSpan w:val="4"/>
            <w:tcBorders>
              <w:bottom w:val="single" w:color="auto" w:sz="4" w:space="0"/>
            </w:tcBorders>
            <w:tcMar/>
          </w:tcPr>
          <w:p w:rsidRPr="00E72FC6" w:rsidR="00FF3735" w:rsidP="00511791" w:rsidRDefault="00FF3735" w14:paraId="494E1FFC" w14:textId="77777777">
            <w:pPr>
              <w:pStyle w:val="Textoindependiente"/>
              <w:spacing w:before="55" w:line="360" w:lineRule="auto"/>
              <w:ind w:left="0" w:hanging="1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Pr="00064CC2" w:rsidR="00972CC9" w:rsidTr="23C18549" w14:paraId="7489CF0D" w14:textId="77777777">
        <w:trPr>
          <w:gridBefore w:val="1"/>
          <w:gridAfter w:val="4"/>
          <w:wBefore w:w="170" w:type="dxa"/>
          <w:wAfter w:w="1044" w:type="dxa"/>
          <w:trHeight w:val="68"/>
        </w:trPr>
        <w:tc>
          <w:tcPr>
            <w:tcW w:w="3408" w:type="dxa"/>
            <w:gridSpan w:val="4"/>
            <w:tcMar/>
          </w:tcPr>
          <w:p w:rsidRPr="00064CC2" w:rsidR="00972CC9" w:rsidP="00051A9F" w:rsidRDefault="00972CC9" w14:paraId="4C41620C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  <w:r>
              <w:rPr>
                <w:rFonts w:ascii="Arial" w:hAnsi="Arial" w:cs="Arial"/>
                <w:sz w:val="2"/>
                <w:szCs w:val="2"/>
                <w:lang w:val="es-ES_tradnl"/>
              </w:rPr>
              <w:t>MARZO</w:t>
            </w:r>
          </w:p>
        </w:tc>
        <w:tc>
          <w:tcPr>
            <w:tcW w:w="3358" w:type="dxa"/>
            <w:gridSpan w:val="4"/>
            <w:tcMar/>
          </w:tcPr>
          <w:p w:rsidRPr="00064CC2" w:rsidR="00972CC9" w:rsidP="00051A9F" w:rsidRDefault="00972CC9" w14:paraId="035B53FC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20" w:type="dxa"/>
            <w:gridSpan w:val="2"/>
            <w:tcMar/>
          </w:tcPr>
          <w:p w:rsidRPr="00064CC2" w:rsidR="00972CC9" w:rsidP="00051A9F" w:rsidRDefault="00972CC9" w14:paraId="61B1940E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Pr="00D22BF4" w:rsidR="00972CC9" w:rsidTr="23C18549" w14:paraId="3B1AD785" w14:textId="77777777">
        <w:trPr>
          <w:gridBefore w:val="1"/>
          <w:wBefore w:w="170" w:type="dxa"/>
        </w:trPr>
        <w:tc>
          <w:tcPr>
            <w:tcW w:w="6207" w:type="dxa"/>
            <w:gridSpan w:val="7"/>
            <w:tcBorders>
              <w:bottom w:val="single" w:color="auto" w:sz="4" w:space="0"/>
            </w:tcBorders>
            <w:tcMar/>
          </w:tcPr>
          <w:p w:rsidRPr="00D22BF4" w:rsidR="00972CC9" w:rsidP="00051A9F" w:rsidRDefault="00972CC9" w14:paraId="65D90A20" w14:textId="77777777">
            <w:pPr>
              <w:pStyle w:val="Textoindependiente"/>
              <w:spacing w:before="55" w:line="360" w:lineRule="auto"/>
              <w:ind w:left="-108" w:right="-28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</w:p>
        </w:tc>
        <w:tc>
          <w:tcPr>
            <w:tcW w:w="4823" w:type="dxa"/>
            <w:gridSpan w:val="7"/>
            <w:tcMar/>
          </w:tcPr>
          <w:p w:rsidRPr="00D22BF4" w:rsidR="00972CC9" w:rsidP="00051A9F" w:rsidRDefault="00FF3735" w14:paraId="526656C0" w14:textId="5C98A10A">
            <w:pPr>
              <w:pStyle w:val="Textoindependiente"/>
              <w:spacing w:before="55" w:line="360" w:lineRule="auto"/>
              <w:ind w:left="-108" w:right="-28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972CC9">
              <w:rPr>
                <w:rFonts w:ascii="Arial" w:hAnsi="Arial" w:cs="Arial"/>
                <w:sz w:val="20"/>
                <w:szCs w:val="20"/>
                <w:lang w:val="es-ES_tradnl"/>
              </w:rPr>
              <w:t>en mi calidad de representante legal.</w:t>
            </w:r>
          </w:p>
        </w:tc>
      </w:tr>
      <w:tr w:rsidRPr="00064CC2" w:rsidR="00972CC9" w:rsidTr="23C18549" w14:paraId="3DE6D329" w14:textId="77777777">
        <w:trPr>
          <w:gridBefore w:val="1"/>
          <w:gridAfter w:val="4"/>
          <w:wBefore w:w="170" w:type="dxa"/>
          <w:wAfter w:w="1044" w:type="dxa"/>
          <w:trHeight w:val="68"/>
        </w:trPr>
        <w:tc>
          <w:tcPr>
            <w:tcW w:w="3408" w:type="dxa"/>
            <w:gridSpan w:val="4"/>
            <w:tcMar/>
          </w:tcPr>
          <w:p w:rsidRPr="00064CC2" w:rsidR="00972CC9" w:rsidP="00051A9F" w:rsidRDefault="00972CC9" w14:paraId="0FCAE602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  <w:r>
              <w:rPr>
                <w:rFonts w:ascii="Arial" w:hAnsi="Arial" w:cs="Arial"/>
                <w:sz w:val="2"/>
                <w:szCs w:val="2"/>
                <w:lang w:val="es-ES_tradnl"/>
              </w:rPr>
              <w:t>de</w:t>
            </w:r>
          </w:p>
        </w:tc>
        <w:tc>
          <w:tcPr>
            <w:tcW w:w="3358" w:type="dxa"/>
            <w:gridSpan w:val="4"/>
            <w:tcMar/>
          </w:tcPr>
          <w:p w:rsidRPr="00064CC2" w:rsidR="00972CC9" w:rsidP="00051A9F" w:rsidRDefault="00972CC9" w14:paraId="75E68249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20" w:type="dxa"/>
            <w:gridSpan w:val="2"/>
            <w:tcMar/>
          </w:tcPr>
          <w:p w:rsidRPr="00064CC2" w:rsidR="00972CC9" w:rsidP="00051A9F" w:rsidRDefault="00972CC9" w14:paraId="27212721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  <w:tr w:rsidRPr="00064CC2" w:rsidR="00972CC9" w:rsidTr="23C18549" w14:paraId="68A2AA22" w14:textId="77777777">
        <w:trPr>
          <w:gridBefore w:val="1"/>
          <w:gridAfter w:val="4"/>
          <w:wBefore w:w="170" w:type="dxa"/>
          <w:wAfter w:w="1044" w:type="dxa"/>
          <w:trHeight w:val="68"/>
        </w:trPr>
        <w:tc>
          <w:tcPr>
            <w:tcW w:w="3408" w:type="dxa"/>
            <w:gridSpan w:val="4"/>
            <w:tcMar/>
          </w:tcPr>
          <w:p w:rsidRPr="00064CC2" w:rsidR="00972CC9" w:rsidP="00051A9F" w:rsidRDefault="00972CC9" w14:paraId="5B3FB23F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358" w:type="dxa"/>
            <w:gridSpan w:val="4"/>
            <w:tcMar/>
          </w:tcPr>
          <w:p w:rsidRPr="00064CC2" w:rsidR="00972CC9" w:rsidP="00051A9F" w:rsidRDefault="00972CC9" w14:paraId="35A5F95F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  <w:tc>
          <w:tcPr>
            <w:tcW w:w="3220" w:type="dxa"/>
            <w:gridSpan w:val="2"/>
            <w:tcMar/>
          </w:tcPr>
          <w:p w:rsidRPr="00064CC2" w:rsidR="00972CC9" w:rsidP="00051A9F" w:rsidRDefault="00972CC9" w14:paraId="3B5C8D39" w14:textId="77777777">
            <w:pPr>
              <w:pStyle w:val="Textoindependiente"/>
              <w:spacing w:before="55" w:line="360" w:lineRule="auto"/>
              <w:ind w:left="0"/>
              <w:jc w:val="both"/>
              <w:rPr>
                <w:rFonts w:ascii="Arial" w:hAnsi="Arial" w:cs="Arial"/>
                <w:sz w:val="2"/>
                <w:szCs w:val="2"/>
                <w:lang w:val="es-ES_tradnl"/>
              </w:rPr>
            </w:pPr>
          </w:p>
        </w:tc>
      </w:tr>
    </w:tbl>
    <w:p w:rsidRPr="00972CC9" w:rsidR="00972CC9" w:rsidP="00972CC9" w:rsidRDefault="00972CC9" w14:paraId="4365BFCE" w14:textId="77777777">
      <w:pPr>
        <w:jc w:val="both"/>
        <w:rPr>
          <w:rFonts w:ascii="Arial" w:hAnsi="Arial" w:cs="Arial"/>
          <w:sz w:val="10"/>
          <w:szCs w:val="10"/>
        </w:rPr>
      </w:pPr>
    </w:p>
    <w:p w:rsidRPr="00064CC2" w:rsidR="00972CC9" w:rsidP="00987124" w:rsidRDefault="00972CC9" w14:paraId="6B8797FC" w14:textId="3AA4D0B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F134B">
        <w:rPr>
          <w:rFonts w:ascii="Arial" w:hAnsi="Arial" w:cs="Arial"/>
          <w:sz w:val="20"/>
          <w:szCs w:val="20"/>
        </w:rPr>
        <w:t xml:space="preserve">Esta autorización permite utilizar los videos, audios, fotografías, textos de entrevistas en medios masivos y privados y su uso podrá ser en cualquier tiempo y lugar, en campañas educativas y recreo deportivas en las que participe la Escuela, mientras no atenten contra la moral y el buen nombre. </w:t>
      </w:r>
    </w:p>
    <w:p w:rsidRPr="00D22BF4" w:rsidR="00972CC9" w:rsidP="00972CC9" w:rsidRDefault="00972CC9" w14:paraId="4BDE87E6" w14:textId="77777777">
      <w:pPr>
        <w:jc w:val="both"/>
        <w:rPr>
          <w:rFonts w:ascii="Arial" w:hAnsi="Arial" w:cs="Arial"/>
          <w:sz w:val="20"/>
          <w:szCs w:val="20"/>
        </w:rPr>
      </w:pPr>
      <w:r w:rsidRPr="00D22BF4">
        <w:rPr>
          <w:rFonts w:ascii="Arial" w:hAnsi="Arial" w:cs="Arial"/>
          <w:sz w:val="20"/>
          <w:szCs w:val="20"/>
        </w:rPr>
        <w:t>En constancia, firma,</w:t>
      </w:r>
    </w:p>
    <w:p w:rsidRPr="00972CC9" w:rsidR="00972CC9" w:rsidP="00972CC9" w:rsidRDefault="00972CC9" w14:paraId="33105068" w14:textId="77777777">
      <w:pPr>
        <w:jc w:val="both"/>
        <w:rPr>
          <w:rFonts w:ascii="Arial" w:hAnsi="Arial" w:cs="Arial"/>
          <w:sz w:val="10"/>
          <w:szCs w:val="10"/>
        </w:rPr>
      </w:pPr>
    </w:p>
    <w:p w:rsidR="00972CC9" w:rsidP="00972CC9" w:rsidRDefault="00972CC9" w14:paraId="13E9750F" w14:textId="77777777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8"/>
        <w:gridCol w:w="108"/>
        <w:gridCol w:w="482"/>
        <w:gridCol w:w="1486"/>
        <w:gridCol w:w="1860"/>
      </w:tblGrid>
      <w:tr w:rsidR="00972CC9" w:rsidTr="23C18549" w14:paraId="7875C51D" w14:textId="77777777">
        <w:trPr>
          <w:gridAfter w:val="1"/>
          <w:wAfter w:w="1860" w:type="dxa"/>
        </w:trPr>
        <w:tc>
          <w:tcPr>
            <w:tcW w:w="426" w:type="dxa"/>
            <w:gridSpan w:val="2"/>
            <w:tcMar/>
          </w:tcPr>
          <w:p w:rsidR="00972CC9" w:rsidP="00051A9F" w:rsidRDefault="00972CC9" w14:paraId="7E3C7AAA" w14:textId="77777777">
            <w:pPr>
              <w:ind w:left="-250" w:firstLine="250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  <w:gridSpan w:val="2"/>
            <w:tcMar/>
          </w:tcPr>
          <w:p w:rsidR="00972CC9" w:rsidP="00051A9F" w:rsidRDefault="00972CC9" w14:paraId="713AD121" w14:textId="77777777">
            <w:pPr>
              <w:ind w:left="-250" w:firstLine="250"/>
              <w:jc w:val="both"/>
              <w:rPr>
                <w:rFonts w:ascii="Arial" w:hAnsi="Arial" w:cs="Arial"/>
              </w:rPr>
            </w:pPr>
          </w:p>
        </w:tc>
      </w:tr>
      <w:tr w:rsidRPr="00D22BF4" w:rsidR="00972CC9" w:rsidTr="23C18549" w14:paraId="7AC822C1" w14:textId="77777777">
        <w:trPr>
          <w:gridBefore w:val="1"/>
          <w:wBefore w:w="318" w:type="dxa"/>
        </w:trPr>
        <w:tc>
          <w:tcPr>
            <w:tcW w:w="590" w:type="dxa"/>
            <w:gridSpan w:val="2"/>
            <w:tcBorders>
              <w:top w:val="single" w:color="auto" w:sz="4" w:space="0"/>
            </w:tcBorders>
            <w:tcMar/>
          </w:tcPr>
          <w:p w:rsidRPr="00D22BF4" w:rsidR="00972CC9" w:rsidP="23C18549" w:rsidRDefault="00972CC9" w14:paraId="5917D98D" w14:textId="77777777" w14:noSpellErr="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23C18549" w:rsidR="00972CC9">
              <w:rPr>
                <w:rFonts w:ascii="Arial" w:hAnsi="Arial" w:cs="Arial"/>
                <w:sz w:val="20"/>
                <w:szCs w:val="20"/>
                <w:lang w:val="es-ES"/>
              </w:rPr>
              <w:t>c.c.</w:t>
            </w:r>
            <w:r w:rsidRPr="23C18549" w:rsidR="00972CC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</w:tcBorders>
            <w:tcMar/>
          </w:tcPr>
          <w:p w:rsidRPr="00D22BF4" w:rsidR="00972CC9" w:rsidP="00051A9F" w:rsidRDefault="00972CC9" w14:paraId="0301E55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2CC9" w:rsidP="00972CC9" w:rsidRDefault="00972CC9" w14:paraId="6AEA3262" w14:textId="77777777">
      <w:pPr>
        <w:jc w:val="both"/>
        <w:rPr>
          <w:rFonts w:ascii="Arial" w:hAnsi="Arial" w:cs="Arial"/>
        </w:rPr>
      </w:pPr>
    </w:p>
    <w:p w:rsidRPr="0052381C" w:rsidR="00972CC9" w:rsidP="00972CC9" w:rsidRDefault="00972CC9" w14:paraId="359BDC81" w14:textId="77777777">
      <w:pPr>
        <w:jc w:val="both"/>
        <w:rPr>
          <w:rFonts w:ascii="Arial" w:hAnsi="Arial" w:cs="Arial"/>
          <w:sz w:val="14"/>
          <w:szCs w:val="22"/>
        </w:rPr>
      </w:pPr>
      <w:r w:rsidRPr="008D0DDA">
        <w:rPr>
          <w:rFonts w:ascii="Arial" w:hAnsi="Arial" w:cs="Arial"/>
          <w:b/>
          <w:sz w:val="14"/>
          <w:szCs w:val="22"/>
        </w:rPr>
        <w:t xml:space="preserve">Nota: </w:t>
      </w:r>
      <w:r w:rsidRPr="0052381C">
        <w:rPr>
          <w:rFonts w:ascii="Arial" w:hAnsi="Arial" w:cs="Arial"/>
          <w:sz w:val="14"/>
          <w:szCs w:val="22"/>
        </w:rPr>
        <w:t>Los niños, niñas y adolescentes menores de 18 años que aparezcan en las fotografías e imágenes de video no podrán identificarse en las publicaciones con el nombre, ni ubicación geográfica. Estos datos deben ser cambiados u omitidos.</w:t>
      </w:r>
    </w:p>
    <w:p w:rsidRPr="00972CC9" w:rsidR="00972CC9" w:rsidP="00972CC9" w:rsidRDefault="00972CC9" w14:paraId="376700EE" w14:textId="77777777">
      <w:pPr>
        <w:jc w:val="both"/>
        <w:rPr>
          <w:rFonts w:ascii="Arial" w:hAnsi="Arial" w:cs="Arial"/>
          <w:sz w:val="10"/>
          <w:szCs w:val="10"/>
        </w:rPr>
      </w:pPr>
    </w:p>
    <w:p w:rsidR="00972CC9" w:rsidP="00972CC9" w:rsidRDefault="00972CC9" w14:paraId="059B698E" w14:textId="77777777">
      <w:pPr>
        <w:jc w:val="both"/>
        <w:rPr>
          <w:rFonts w:ascii="Arial" w:hAnsi="Arial" w:cs="Arial"/>
          <w:sz w:val="14"/>
          <w:szCs w:val="14"/>
        </w:rPr>
      </w:pPr>
      <w:r w:rsidRPr="00434B08">
        <w:rPr>
          <w:rFonts w:ascii="Arial" w:hAnsi="Arial" w:cs="Arial"/>
          <w:sz w:val="14"/>
          <w:szCs w:val="14"/>
        </w:rPr>
        <w:t>Autorizo a la Escuela Tecnológica Instituto Técnico Central a que trate mis datos para fines institucionales.  Los datos personales recolectados mediante este formato se encuentran protegidos mediante la política de privacidad y protección de datos personales aprobada por la alta dirección de la institución.</w:t>
      </w: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425"/>
        <w:gridCol w:w="2687"/>
        <w:gridCol w:w="426"/>
        <w:gridCol w:w="2976"/>
        <w:gridCol w:w="426"/>
      </w:tblGrid>
      <w:tr w:rsidRPr="008D0DDA" w:rsidR="00972CC9" w:rsidTr="00051A9F" w14:paraId="7CE60CA2" w14:textId="77777777">
        <w:trPr>
          <w:trHeight w:val="90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8D0DDA" w:rsidR="00972CC9" w:rsidP="00051A9F" w:rsidRDefault="00972CC9" w14:paraId="7BDD9B5C" w14:textId="77777777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proofErr w:type="spellStart"/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CLASIF</w:t>
            </w:r>
            <w:proofErr w:type="spellEnd"/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. DE CONFIDENCIALIDAD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8D0DDA" w:rsidR="00972CC9" w:rsidP="00051A9F" w:rsidRDefault="00972CC9" w14:paraId="7F9E20B6" w14:textId="77777777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proofErr w:type="spellStart"/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IPR</w:t>
            </w:r>
            <w:proofErr w:type="spellEnd"/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  <w:hideMark/>
          </w:tcPr>
          <w:p w:rsidRPr="008D0DDA" w:rsidR="00972CC9" w:rsidP="00051A9F" w:rsidRDefault="00972CC9" w14:paraId="7059F5E7" w14:textId="77777777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proofErr w:type="spellStart"/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CLASIF</w:t>
            </w:r>
            <w:proofErr w:type="spellEnd"/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. DE INTEGRIDAD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8D0DDA" w:rsidR="00972CC9" w:rsidP="00051A9F" w:rsidRDefault="00972CC9" w14:paraId="463B8EA3" w14:textId="77777777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A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  <w:hideMark/>
          </w:tcPr>
          <w:p w:rsidRPr="008D0DDA" w:rsidR="00972CC9" w:rsidP="00051A9F" w:rsidRDefault="00972CC9" w14:paraId="75DBD675" w14:textId="77777777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proofErr w:type="spellStart"/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CLASIF</w:t>
            </w:r>
            <w:proofErr w:type="spellEnd"/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. DE DISPONIBILIDAD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8D0DDA" w:rsidR="00972CC9" w:rsidP="00051A9F" w:rsidRDefault="00972CC9" w14:paraId="0DBF3F24" w14:textId="77777777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 w:rsidRPr="008D0DDA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1</w:t>
            </w:r>
          </w:p>
        </w:tc>
      </w:tr>
    </w:tbl>
    <w:p w:rsidRPr="00987124" w:rsidR="00987124" w:rsidP="00987124" w:rsidRDefault="00987124" w14:paraId="64AA994E" w14:textId="77777777">
      <w:pPr>
        <w:pStyle w:val="Piedepgina"/>
        <w:rPr>
          <w:rFonts w:ascii="Arial" w:hAnsi="Arial" w:cs="Arial"/>
          <w:i/>
          <w:sz w:val="18"/>
          <w:szCs w:val="18"/>
        </w:rPr>
      </w:pPr>
      <w:r w:rsidRPr="00987124">
        <w:rPr>
          <w:rFonts w:ascii="Arial" w:hAnsi="Arial" w:cs="Arial"/>
          <w:i/>
          <w:sz w:val="18"/>
          <w:szCs w:val="18"/>
        </w:rPr>
        <w:t xml:space="preserve">Documento controlado por el Sistema de Gestión de la Calidad </w:t>
      </w:r>
    </w:p>
    <w:p w:rsidR="00230568" w:rsidP="00987124" w:rsidRDefault="00987124" w14:paraId="28A37CBE" w14:textId="7FC83DD1">
      <w:pPr>
        <w:jc w:val="both"/>
        <w:rPr>
          <w:rFonts w:ascii="Arial" w:hAnsi="Arial" w:cs="Arial"/>
          <w:i/>
          <w:sz w:val="18"/>
          <w:szCs w:val="18"/>
        </w:rPr>
      </w:pPr>
      <w:r w:rsidRPr="00987124">
        <w:rPr>
          <w:rFonts w:ascii="Arial" w:hAnsi="Arial" w:cs="Arial"/>
          <w:i/>
          <w:sz w:val="18"/>
          <w:szCs w:val="18"/>
        </w:rPr>
        <w:t>Asegúrese que corresponde a la última versión consultando el micrositio de calidad de la Escuela Tecnológica Instituto Técnico Central (ETITC)</w:t>
      </w:r>
    </w:p>
    <w:p w:rsidRPr="00273E5D" w:rsidR="00273E5D" w:rsidP="00273E5D" w:rsidRDefault="00273E5D" w14:paraId="6946BD77" w14:textId="77777777">
      <w:pPr>
        <w:rPr>
          <w:rFonts w:ascii="Arial" w:hAnsi="Arial" w:cs="Arial"/>
          <w:sz w:val="2"/>
          <w:szCs w:val="2"/>
        </w:rPr>
      </w:pPr>
    </w:p>
    <w:sectPr w:rsidRPr="00273E5D" w:rsidR="00273E5D" w:rsidSect="00972CC9">
      <w:footerReference w:type="default" r:id="rId9"/>
      <w:pgSz w:w="12240" w:h="20160" w:orient="portrait" w:code="5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1142" w:rsidP="00956F86" w:rsidRDefault="00751142" w14:paraId="64FA1495" w14:textId="77777777">
      <w:r>
        <w:separator/>
      </w:r>
    </w:p>
  </w:endnote>
  <w:endnote w:type="continuationSeparator" w:id="0">
    <w:p w:rsidR="00751142" w:rsidP="00956F86" w:rsidRDefault="00751142" w14:paraId="0606FA4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E6F0E" w:rsidR="00D22BF4" w:rsidP="00956F86" w:rsidRDefault="00D22BF4" w14:paraId="3DFE3F81" w14:textId="56B9B574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1142" w:rsidP="00956F86" w:rsidRDefault="00751142" w14:paraId="41A52C50" w14:textId="77777777">
      <w:r>
        <w:separator/>
      </w:r>
    </w:p>
  </w:footnote>
  <w:footnote w:type="continuationSeparator" w:id="0">
    <w:p w:rsidR="00751142" w:rsidP="00956F86" w:rsidRDefault="00751142" w14:paraId="71810C7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00A9B"/>
    <w:multiLevelType w:val="hybridMultilevel"/>
    <w:tmpl w:val="BE5A3870"/>
    <w:lvl w:ilvl="0" w:tplc="0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5134B"/>
    <w:multiLevelType w:val="hybridMultilevel"/>
    <w:tmpl w:val="2CA624BA"/>
    <w:lvl w:ilvl="0" w:tplc="0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10E4E"/>
    <w:multiLevelType w:val="hybridMultilevel"/>
    <w:tmpl w:val="3DC62C04"/>
    <w:lvl w:ilvl="0" w:tplc="21A0723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44546A" w:themeColor="text2"/>
      </w:rPr>
    </w:lvl>
    <w:lvl w:ilvl="1" w:tplc="0222254C">
      <w:numFmt w:val="bullet"/>
      <w:lvlText w:val="-"/>
      <w:lvlJc w:val="left"/>
      <w:pPr>
        <w:ind w:left="1364" w:hanging="360"/>
      </w:pPr>
      <w:rPr>
        <w:rFonts w:hint="default" w:ascii="Arial" w:hAnsi="Arial" w:eastAsia="MS Mincho" w:cs="Arial"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81996473">
    <w:abstractNumId w:val="1"/>
  </w:num>
  <w:num w:numId="2" w16cid:durableId="1432967062">
    <w:abstractNumId w:val="2"/>
  </w:num>
  <w:num w:numId="3" w16cid:durableId="2170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D9"/>
    <w:rsid w:val="00025FC0"/>
    <w:rsid w:val="00033270"/>
    <w:rsid w:val="00053F4C"/>
    <w:rsid w:val="00057173"/>
    <w:rsid w:val="00064CC2"/>
    <w:rsid w:val="000902A9"/>
    <w:rsid w:val="000D525D"/>
    <w:rsid w:val="00113722"/>
    <w:rsid w:val="00126365"/>
    <w:rsid w:val="001317DB"/>
    <w:rsid w:val="00141766"/>
    <w:rsid w:val="00161E39"/>
    <w:rsid w:val="001A46A5"/>
    <w:rsid w:val="001A6945"/>
    <w:rsid w:val="001C5F28"/>
    <w:rsid w:val="001F24BD"/>
    <w:rsid w:val="00227BF4"/>
    <w:rsid w:val="00230568"/>
    <w:rsid w:val="0025238F"/>
    <w:rsid w:val="00273E5D"/>
    <w:rsid w:val="002C442D"/>
    <w:rsid w:val="002C7D4F"/>
    <w:rsid w:val="002F7F93"/>
    <w:rsid w:val="00301079"/>
    <w:rsid w:val="00306092"/>
    <w:rsid w:val="003315FF"/>
    <w:rsid w:val="00372109"/>
    <w:rsid w:val="003820E4"/>
    <w:rsid w:val="0038450B"/>
    <w:rsid w:val="003B4396"/>
    <w:rsid w:val="003C38B7"/>
    <w:rsid w:val="003C7D53"/>
    <w:rsid w:val="003D7B07"/>
    <w:rsid w:val="00434B08"/>
    <w:rsid w:val="004B08E9"/>
    <w:rsid w:val="004C60AA"/>
    <w:rsid w:val="004F2849"/>
    <w:rsid w:val="004F5111"/>
    <w:rsid w:val="0051638C"/>
    <w:rsid w:val="00540EBB"/>
    <w:rsid w:val="00550DBF"/>
    <w:rsid w:val="00580C12"/>
    <w:rsid w:val="005D4EA9"/>
    <w:rsid w:val="005E19C7"/>
    <w:rsid w:val="00625D88"/>
    <w:rsid w:val="006962D9"/>
    <w:rsid w:val="00696652"/>
    <w:rsid w:val="006A5DF0"/>
    <w:rsid w:val="006C3C71"/>
    <w:rsid w:val="006C69A2"/>
    <w:rsid w:val="006F134B"/>
    <w:rsid w:val="00751142"/>
    <w:rsid w:val="00771821"/>
    <w:rsid w:val="007A44F9"/>
    <w:rsid w:val="007D062D"/>
    <w:rsid w:val="007D0BCA"/>
    <w:rsid w:val="007E3977"/>
    <w:rsid w:val="007E74F8"/>
    <w:rsid w:val="00822CAF"/>
    <w:rsid w:val="008301CB"/>
    <w:rsid w:val="0083035E"/>
    <w:rsid w:val="00835B79"/>
    <w:rsid w:val="00870974"/>
    <w:rsid w:val="008B7240"/>
    <w:rsid w:val="008D0DDA"/>
    <w:rsid w:val="008F0FAF"/>
    <w:rsid w:val="00903CBB"/>
    <w:rsid w:val="00917DFF"/>
    <w:rsid w:val="00941471"/>
    <w:rsid w:val="00956F86"/>
    <w:rsid w:val="00972CC9"/>
    <w:rsid w:val="00987124"/>
    <w:rsid w:val="009B1318"/>
    <w:rsid w:val="009E3188"/>
    <w:rsid w:val="009E6F0E"/>
    <w:rsid w:val="00A130E4"/>
    <w:rsid w:val="00A87C8A"/>
    <w:rsid w:val="00A94D6A"/>
    <w:rsid w:val="00B211CE"/>
    <w:rsid w:val="00B263DE"/>
    <w:rsid w:val="00B511B1"/>
    <w:rsid w:val="00B70593"/>
    <w:rsid w:val="00B760A2"/>
    <w:rsid w:val="00BA70BC"/>
    <w:rsid w:val="00BB1CE7"/>
    <w:rsid w:val="00BB4AE4"/>
    <w:rsid w:val="00BE0C73"/>
    <w:rsid w:val="00C34A28"/>
    <w:rsid w:val="00C47FD0"/>
    <w:rsid w:val="00C553C1"/>
    <w:rsid w:val="00C97FFB"/>
    <w:rsid w:val="00CF40CC"/>
    <w:rsid w:val="00D22BF4"/>
    <w:rsid w:val="00D275D2"/>
    <w:rsid w:val="00D45072"/>
    <w:rsid w:val="00D60F33"/>
    <w:rsid w:val="00D656D6"/>
    <w:rsid w:val="00DC6F28"/>
    <w:rsid w:val="00DC74E3"/>
    <w:rsid w:val="00E72FC6"/>
    <w:rsid w:val="00E80163"/>
    <w:rsid w:val="00E81E9B"/>
    <w:rsid w:val="00E82A1F"/>
    <w:rsid w:val="00EA6496"/>
    <w:rsid w:val="00EF274A"/>
    <w:rsid w:val="00F05558"/>
    <w:rsid w:val="00F37247"/>
    <w:rsid w:val="00F5261A"/>
    <w:rsid w:val="00F600C0"/>
    <w:rsid w:val="00F6017C"/>
    <w:rsid w:val="00F6733C"/>
    <w:rsid w:val="00F837C2"/>
    <w:rsid w:val="00FC15EF"/>
    <w:rsid w:val="00FC1E64"/>
    <w:rsid w:val="00FC40C2"/>
    <w:rsid w:val="00FF3735"/>
    <w:rsid w:val="23C18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D2F8E57"/>
  <w15:docId w15:val="{20AB08FF-CB6E-514C-A8A3-90252142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2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6F8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56F86"/>
  </w:style>
  <w:style w:type="paragraph" w:styleId="Piedepgina">
    <w:name w:val="footer"/>
    <w:basedOn w:val="Normal"/>
    <w:link w:val="PiedepginaCar"/>
    <w:uiPriority w:val="99"/>
    <w:unhideWhenUsed/>
    <w:rsid w:val="00956F8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56F86"/>
  </w:style>
  <w:style w:type="paragraph" w:styleId="Textodeglobo">
    <w:name w:val="Balloon Text"/>
    <w:basedOn w:val="Normal"/>
    <w:link w:val="TextodegloboCar"/>
    <w:uiPriority w:val="99"/>
    <w:semiHidden/>
    <w:unhideWhenUsed/>
    <w:rsid w:val="00D275D2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275D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3820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6A5DF0"/>
    <w:rPr>
      <w:rFonts w:ascii="Verdana" w:hAnsi="Verdana" w:eastAsia="Verdana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A5DF0"/>
    <w:pPr>
      <w:widowControl w:val="0"/>
      <w:ind w:left="109"/>
    </w:pPr>
    <w:rPr>
      <w:rFonts w:ascii="Verdana" w:hAnsi="Verdana" w:eastAsia="Verdana"/>
      <w:lang w:val="en-US"/>
    </w:rPr>
  </w:style>
  <w:style w:type="character" w:styleId="TextodecuerpoCar1" w:customStyle="1">
    <w:name w:val="Texto de cuerpo Car1"/>
    <w:basedOn w:val="Fuentedeprrafopredeter"/>
    <w:uiPriority w:val="99"/>
    <w:semiHidden/>
    <w:rsid w:val="006A5DF0"/>
  </w:style>
  <w:style w:type="paragraph" w:styleId="Sinespaciado">
    <w:name w:val="No Spacing"/>
    <w:uiPriority w:val="1"/>
    <w:qFormat/>
    <w:rsid w:val="004C60AA"/>
  </w:style>
  <w:style w:type="paragraph" w:styleId="Normal2" w:customStyle="1">
    <w:name w:val="Normal2"/>
    <w:basedOn w:val="Normal"/>
    <w:rsid w:val="00F5261A"/>
    <w:pPr>
      <w:tabs>
        <w:tab w:val="num" w:pos="576"/>
      </w:tabs>
      <w:overflowPunct w:val="0"/>
      <w:autoSpaceDE w:val="0"/>
      <w:autoSpaceDN w:val="0"/>
      <w:adjustRightInd w:val="0"/>
      <w:ind w:left="576" w:hanging="576"/>
      <w:jc w:val="both"/>
      <w:textAlignment w:val="baseline"/>
    </w:pPr>
    <w:rPr>
      <w:rFonts w:ascii="Arial" w:hAnsi="Arial" w:eastAsia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2A7E80-1FC7-E843-B3A4-0DE1F1B4256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ETITC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 TOLEDO</dc:creator>
  <keywords/>
  <dc:description/>
  <lastModifiedBy>Calidad ETITC</lastModifiedBy>
  <revision>4</revision>
  <lastPrinted>2019-04-12T19:56:00.0000000Z</lastPrinted>
  <dcterms:created xsi:type="dcterms:W3CDTF">2025-07-16T19:31:00.0000000Z</dcterms:created>
  <dcterms:modified xsi:type="dcterms:W3CDTF">2025-07-16T21:22:15.6691243Z</dcterms:modified>
</coreProperties>
</file>